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c6e3" w14:textId="17a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2022-2024 годы" от 30 декабря 2021 года № 18/12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Сулутобе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93 803,6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96 975,2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