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57e1" w14:textId="0a05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Тартогай на 2022-2024 годы" от 30 декабря 2021 года № 18/14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Тартогай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56 435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60 473,8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- 1 751,8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–1 751,8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  <w:bookmarkEnd w:id="1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