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6138" w14:textId="31e6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Иркуль на 2022-2024 годы" от 30 декабря 2021 года № 18/10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октября 2022 года № 30/10.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Иркуль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Иркуль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84 881,1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5 102,1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79 779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88 506,1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-3 625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3 625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3 625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2022 года № 30/10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18/10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эксплуатации автомобильных дорог в городах, селах, поселках, сельских округах районного значения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