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9415e" w14:textId="0c941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"О бюджете сельского округа Туран на 2022-2024 годы" от 30 декабря 2021 года № 18/15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27 октября 2022 года № 30/15.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Шиелийского районного маслихата "О бюджете сельского округа Туран на 2022-2024 годы" от 30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18/15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Туран на 2022-2024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85 102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3 888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81 184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88 416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- 3 314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3 314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3 314 тысяч тенге.".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вводятся в действие с 1 января 2022 года.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Шиелийкого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Жагыпбаров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октября 2022 года № 30/15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18/15</w:t>
            </w:r>
          </w:p>
        </w:tc>
      </w:tr>
    </w:tbl>
    <w:bookmarkStart w:name="z3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Туран на 2022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имущества, находящегося в государстенной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 коммунальной собственности города районного значения, села, поселка, сельского округа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учреждения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