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30f9" w14:textId="a433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Майлытогай на 2022-2024 годы" от 30 декабря 2021 года № 18/22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Майлытогай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- 50 718,7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- 1 070,7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- 49 648,0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- 52 467,7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-1 749,0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