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7c32" w14:textId="47c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Теликоль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64 098,4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1 983,8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64 494,4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Теликоль на 2023 год в сумме 54 599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