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fa1" w14:textId="d79f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Ортакшыл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75 Кодекса Республики Казахстан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Ортакшыл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–51 771,8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52 530,8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759,0 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сельского округа Ортакшыл на 2023 год в сумме 48525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34/21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34/21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