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3da" w14:textId="141c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Майлытогай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- 88 766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- 87 371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- 88 941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субвенций, передаваемых из районного бюджета в бюджет сельского округа Майлытогай на 2023 год в сумме 87 371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