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2852" w14:textId="bd22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территориях крестьянских хозяйств "Жанбыршы", "Даулет", "Еңбек" села Курык Каракиянского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5 августа 2022 года № 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 карантине растений", на оснавании представления от 4 апреля 2022 года № 01-43/203 государственного учреждения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карантинную зону с введением карантинного режима на территориях крестьянских хозяйств "Жанбыршы", "Даулет", "Еңбек" села Курык Каракиянского района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Мангистауской области"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Мангистауской области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Мангистауской области.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постановлению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Карантинная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 введением карантинного режима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(села)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хозйяствующих субъектов, иных объектов, категория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карантинного объекта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Пораженная площадь,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"Жанбыршы"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"Даулет"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"Енбек"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