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88d9" w14:textId="b4d8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Мангистауского областного маслихата от 25 октября 2019 года № 31/370 "Об утверждении Правил погребения и организации дела по уходу за могилами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2022 года № 16/183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Мангистауского областного маслихата "Об утверждении Правил погребения и организации дела по уходу за могилами в Мангистауской области" от 25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31/370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4011)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погребения и организации дела по уходу за могилами в Мангистауской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погребения и организации дела по уходу за могилами в Мангистауской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 ҚР ДСМ-81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 045/у, утвержденной приказом исполняющего обязанности Министра здравоохранения Республики Казахстан от 30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 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 21579) либо уведомления о смерти, полученного посредством веб-портала "электронного правительства".";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Журнал учета содержит следующие сведения: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