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1bcd" w14:textId="d691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от 27 декабря 2021 года №10/84 "О бюджете города Актау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15 апреля 2022 года № 12/107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Актауского городского маслихата "О бюджете города Актау на 2022-2024 годы"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№10/84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26233)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2022-2024 годы, согласно приложениям 1, 2 и 3 к настоящему решению, в том числе на 2022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41 182 341,3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29 348 479,5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111 870,0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6 131 771,8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5 590 220,0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37 171 098,0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1 674 879,0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1 787 139,0 тысяч тенге;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112 260,0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2 336 364,3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-2 336 364,3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1 787 139,0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4 903 297,0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779 793,7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Актауского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Актауского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№10/84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41 182 341,3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29 348 479,5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11 940 840,7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8 910 247,7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4 888 970,8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4 888 970,8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10 428 497,0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575 466,0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6 131 771,8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4 505 254,8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4 505 254,8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37 171 098,0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82 145,0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167 968,0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4 099 116,0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3 203 955,0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3 178 705,0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1 104 856,0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1 180 678,0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7 184 358,0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1 779 488,0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1 335 598,0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904 688,0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46 259,0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1 153 726,0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898 726,0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893 733,0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4 251 144,0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4 251 144,0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1 312 099,0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1 233 760,0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1 695 185,0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727 057,0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73 726,0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46 568,0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94 854,0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3 038 743,0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1 529 119,0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1 529 119,0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1 529 119,0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1 509 624,0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1 509 624,0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1 509 624,0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1 591 741,0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1 007 081,0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1 007 081,0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226 581,0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584 660,0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529 650,0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464 594,0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18 321 842,0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18 321 842,0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18 321 842,0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18 129 581,2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125 758,0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1 674 879,0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1 782 544,0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112 260,0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2 336 364,3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-2 336 364,3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4 903 297,0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4 903 297,0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4 903 297,0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779 793,7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779 793,7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779 793,7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779 793,7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