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7717" w14:textId="ce27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от 27 декабря 2021 года № 10/84 "О бюджете города Актау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17 августа 2022 года № 15/130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Актауский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"О бюджете города Актау на 2022-2024 годы" от 27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№10/84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26233)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2022-2024 годы, согласно приложениям 1, 2 и 3 к настоящему решению,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52 279 884,3 тысяч тенге, в том числе по: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29 348 479,5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111 870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6 131 771,8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16 687 763,0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48 267 072,1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1 674 879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1 787 139 тысяч тенге;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112 260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2 337 933,2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- 2 337 933,2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1 787 139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4 903 297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778 224,8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осуществляющая полномочия секретаря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А.Шамшадинова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Актауского городского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№15/130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10/84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2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52 279 884,3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29 348 479,5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11 940 840,7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8 910 247,7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4 888 970,8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4 888 970,8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6 131 771,8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4 505 254,8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4 505 254,8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16 687 763,0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16 687 763,0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16 687 763,0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bookmarkEnd w:id="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48 267 072,1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развитие за счет резерва Правительства Республики Казахстан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18 320 273,1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18 320 273,1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18 320 273,1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18 129 581,2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bookmarkEnd w:id="4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4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2 337 933,2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-2 337 933,2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</w:p>
          <w:bookmarkEnd w:id="5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5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