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3a4c" w14:textId="3e23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прогнозных объемов доходов и затрат бюджета города Жанаозен сел Тенге, Кызылсай, Рахат и Кендерли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17 января 2022 года № 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приказом Министра национальной экономики Республики Казахстан от 11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расчетов трансфертов общего характера" акимат города Жанаозен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расчетов прогнозных объемов доходов и затрат бюджета города Жанаозен, сел Тенге, Кызылсай, Рахат и Кендерли.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города Жанаозен" принять необходимые меры, вытекающие из настоящего постановления.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Жанаозен Н. Худибаеву.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Жанаозен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расчетов прогнозных объемов доходов и затрат бюджета города Жанаозен сел Тенге, Кызылсай, Рахат и Кендерли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расчетов прогнозных объемов доходов и затрат бюджетов города Жанаозен сел, Тенге, Кызылсай, Рахат и Кендерли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(далее – Бюджетный кодекс) и применяется при расчетах прогнозных объемов доходов и затрат бюджета города Жанаозен сел, Тенге, Кызылсай, Рахат и Кендерли.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прогнозных объемов доходов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Прогнозные объемы доходов бюджета рассчитываются согласно Методике прогнозирования поступлений бюджета, утверждаемой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прогнозных объемов затрат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Прогнозные объемы затрат бюджета сел рассчитываются как сумма прогнозных объемов затрат по текущим бюджетным программам и по бюджетным программам развития с учетом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56-1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направлений расходов по функциональному признаку.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прогнозные объемы затрат по текущим бюджетным программам,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Казахстан, имеющих постоянный характер, а также на достижение цели, решение конкретных задач и мероприятий стратегических и программных документов, состоят из: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оплату труда, оплата коммунальных услуг, приобретение продуктов и лекарственных средств, выплата пособий и других затрат (далее – текущие затраты);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укрепление материально-технической базы, капитальный ремонт и других затрат (далее – затраты капитального характера).</w:t>
      </w:r>
    </w:p>
    <w:bookmarkEnd w:id="14"/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Расчет прогнозных объемов текущих затрат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расчета текущих затрат определяется прогнозный объем текущих затрат в целом.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 прогнозного объема текущих затрат учитываются: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социально-экономического развития и бюджетных параметров Карагандинской области (за исключением заработной платы);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положения законов Республики Казахстан, предусматривающие увеличение или сокращение расходов и вводимые в действие в планируемом периоде;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положения проектов указов Президента Республики Казахстан, постановлений Правительства Республики Казахстан, нормативных правовых приказов министров Республики Казахстан и иных руководителей центральных государственных органов, нормативных правовых постановлений центральных государственных органов,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органа, в структуру которого входит ведомство, предусматривающие сокращение поступлений или увеличение расходов местных бюджетов и вводимые в действие в планируемом периоде;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постоянного характера, ранее финансировавшиеся за счет целевых текущих трансфертов;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положения решений областных представительных и исполнительных органов, предусматривающие увеличение или сокращение расходов бюджета вводимых в действие в планируемом периоде.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 суммарного прогнозного объема текущих затрат бюджета исключаются средства на выплату экологических надбавок, оказание материальной помощи и на дополнительные отпуска работникам государственных учреждений и казенных предприятий, в соответствии с законодательством Республики Казахстан, и добавляются абсолютными суммами после расчета прогнозных объемов текущих затрат.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расчетную базу прогнозирования объема текущих затрат бюджета сел принимаются объемы текущих затрат в соответствии с уточненным планом года, предшествующего планируемому периоду.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Расчет прогнозного объема текущих затрат бюджета производится в разрезе функциональных подгрупп осуществляемых государственных функций с учетом показателей и коэффициентов, приведенных в перечне функциональных подгрупп, осуществляемых государственных функций, показателей и коэффициентов к ним согласно приложению к настоящемим Правилам.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 текущих затрат по отдельной функциональной подгруппе производится по следующей формуле: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62100" cy="109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расчетные текущие затраты i-го по j-й функциональной подгруппе;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Зj – суммарный прогнозный объем текущих затрат по j-й функциональной подгруппе;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208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количество потребителей государственных услуг i-го по j-й функциональной подгруппе;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229100" cy="143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коэффициенты, учитывающие объективные факторы, которые обусловливают отличия в стоимости предоставления государственных услуг в i-го по j-й функциональной подгруппе от средне городского уровня.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расчете прогнозного объема текущих затрат применяются следующие коэффициенты, отражающие объективные факторы, которые обусловливают различия в стоимости предоставления государственных услуг: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коэффициент урбанизации: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628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Насiгор – прогнозная численность городского населения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сел.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урбанизации учитывает более высокий относительно среднерайонный уровень затрат, связанных с предоставлением государственных услуг в городской местности по отдельным функциональным подгруппам;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дисперсности расселения: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59200" cy="124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Насiмелк – прогнозная численность населения i-ом сел;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общая прогнозная численность населения в i-ом города.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дисперсности расселения учитывает более высокий по сравнению со среднегородской уровень затрат, обусловленный необходимостью обеспечения определенным набором государственных услуг населению независимо от размеров населенного пункта, в том числе учитывая дополнительные транспортные и иные расходы;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масштаба: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19200" cy="92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вес, с которым учитывается отклонение численности населения сел от среднерайонного уровня;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30400" cy="127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средняя прогнозная численность населения сел;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i-ом селе;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масштаба учитывает эффект масштаба, отражающий снижение объема затрат на предоставление государственных услуг в расчете на одного потребителя с ростом численности потребителей;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коэффициент плотности: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98800" cy="132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плотность населения в среднем по городу;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рi – плотность населения в i-ом селе;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445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вес, с которым учитывается отклонение плотности населения сел от среднегородского уровня.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плотности учитывает увеличение затрат бюджета сел в связи с уменьшением плотности населения региона;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коэффициент содержания дорог: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41600" cy="129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Ni – норматив финансирования на содержание автомобильных дорог местного значения i-ом селе утверждаемый в соответствии с подпунктом 38) пункта 2 статьи 12 Закона Республики Казахстан "Об автомобильных дорогах".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норматив финансирования на содержание автомобильных дорог в среднем по селу;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коэффициент учета бедности (на основе доли лиц с доходами ниже прожиточного минимума):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84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доля населения с доходами ниже величины прожиточного минимума в общей численности населения в i-ом селе.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бедности учитывает увеличение затрат бюджета социальной помощи в связи с ростом доли населения с доходами ниже величины прожиточного минимума;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коэффициент учета продолжительности отопительного сезона: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911600" cy="134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 – период отопительного сезона в i-ом селе;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период отопительного сезона в среднем по селу;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доля затрат на отопление в общем объеме текущих затрат бюджета сел.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продолжительности отопительного сезона учитывает зависимость затрат бюджета города на отопление от продолжительности отопительного сезона города.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расчетную базу прогнозирования объема текущих затрат городского бюджета последующих двух годов принимаются прогнозные объемы текущих затрат городского бюджетов первого года трехлетнего периода с учетом индекса потребительских цен.</w:t>
      </w:r>
    </w:p>
    <w:bookmarkEnd w:id="69"/>
    <w:bookmarkStart w:name="z7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Расчет прогнозных объемов затрат капитального характера бюджета сел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Общий прогнозный объем средств, предусматриваемых для финансирования затрат капитального характера, определяется с разбивкой по годам в соответствии с процентным отношением к общему объему финансирования текущих затрат сел.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капитального характера, сел производится по следующей формуле: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= k * РЗi,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– расчетные затраты капитального характера i-й села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i-го села;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величина процентного отношения затрат капитального характера к общему объему текущих затрат.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коэффициента k для определения объемов трансфертов общего характера между городским бюджетом и бюджетом сел устанавливается решением городской бюджетной комиссии.</w:t>
      </w:r>
    </w:p>
    <w:bookmarkEnd w:id="78"/>
    <w:bookmarkStart w:name="z8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Расчет прогнозных объемов затрат по бюджетным программам развития бюджета сел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Общий прогнозный объем средств, предусматриваемых для финансирования затрат по бюджетным программам развития, определяется с разбивкой по годам в процентном соотношении к прогнозному объему доходов сел.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по бюджетным программам развития сел производится по следующей формуле: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= (r1 * РЗi) + (r2 * ПОДi),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– расчетные затраты по бюджетным программам развития i-го сел;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i-го сел;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ПОДi – прогнозные объемы доходов i-го сел;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r1 – величина процентного отношения затрат по бюджетным программам развития к общему объему текущих затрат;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 – величина процентного отношения затрат по бюджетным программам развития к прогнозному объему доходов бюджета сел.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Величина коэффициентов r1 и r2 устанавливаются для определения объемов трансфертов общего характера между городским бюджетом и бюджетом сел решением городской бюджетной комиссии.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расчетов прогнозных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и затрат бюджета сел</w:t>
            </w:r>
          </w:p>
        </w:tc>
      </w:tr>
    </w:tbl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функциональных подгрупп, осуществляемых государственных функций, показателей и коэффициентов к ним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функциональных подгрупп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в возрасте 6-18 лет и численность населения старше пенсионного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бедности (на основе доли лиц с доходами ниже прожиточного минимума);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Транспорт и коммуникации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автодорог местного значения, в том числе внутринаселенных пунктов и улиц (километр)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дорог;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Пассажирооборот (миллион пассажиро-километров)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малого и среднего бизнеса в валовом региональном продукте региона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