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9f67" w14:textId="4e19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14/116 "О бюджете села Кендерли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2022 года № 12/203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Кендерли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2022 –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276 739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7 679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269 060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276 808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- 69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2022 год выделена субвенция в сумме 245 087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