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9113" w14:textId="1499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2021 года № 14/113 "О бюджете села Кызылсай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5 мая 2022 года № 18/143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"О бюджете села Кызылсай на 2022 - 2024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14/113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Кызылсай на 2022 - 2024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177 368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24 755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152 533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180 930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3 562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 3 562 тысячи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3 562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Кызылсай на 2022 год выделена субвенция в сумме 141 614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