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14d2" w14:textId="bc61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декабря 2021 года № 14/113 "О бюджете села Кызылсай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22 сентября 2022 года № 21/180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"О бюджете села Кызылсай на 2022 - 2024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14/113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Кызылсай на 2022 - 2024 годы согласно приложениям 1, 2 и 3 соответственно к настоящему решению,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178 201 тысяча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24 755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153 366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181 763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3 562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3 562 тысячи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3 562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Кызылсай на 2022 год выделена субвенция в сумме 141 654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14/113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