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7300" w14:textId="ab17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2021 года № 14/113 "О бюджете села Кызылсай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9 декабря 2022 года № 26/200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бюджете села Кызылсай на 2022 - 2024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14/113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Кызылсай на 2022 - 2024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180 190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14 192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165 990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183 752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- 3 562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3 562 тысячи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3 562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Кызылсай на 2022 год выделена субвенция в сумме 154 654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