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0da45" w14:textId="a70da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16 марта 2018 года №21/172 "Об утверждении методики оценки деятельности административных государственных служащих корпуса "Б" государственного учреждения "Аппарат Бейнеуского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14 февраля 2022 года № 16/154. Утратило силу решением Бейнеуского районного маслихата Мангистауской области от 26 июня 2023 года № 4/45.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Бейнеуского районного маслихата Мангистауской области от 26.06.2023 </w:t>
      </w:r>
      <w:r>
        <w:rPr>
          <w:rFonts w:ascii="Times New Roman"/>
          <w:b w:val="false"/>
          <w:i w:val="false"/>
          <w:color w:val="ff0000"/>
          <w:sz w:val="28"/>
        </w:rPr>
        <w:t>№ 4/45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Бейнеуского районного маслихата" от 16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№21/172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№3556)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методике оценки деятельности административных государственных служащих корпуса "Б" государственного учреждения "Аппарат Бейнеуского районного маслихата" утвержденной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служащим по кадровой работе и двумя другими служащими государственного органа.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пункте 40 настоящей Методики.";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Бейнеуского районного маслихата (Ж.Оспанов).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