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ad7a1" w14:textId="e2ad7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10 января 2022 года №15/142 "О бюджете села Боранкул на 2022 –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22 апреля 2022 года № 19/180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10 января 2022 года </w:t>
      </w:r>
      <w:r>
        <w:rPr>
          <w:rFonts w:ascii="Times New Roman"/>
          <w:b w:val="false"/>
          <w:i w:val="false"/>
          <w:color w:val="000000"/>
          <w:sz w:val="28"/>
        </w:rPr>
        <w:t>№15/142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Боранкул на 2022 – 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Боранкул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121 882.7 тысячи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9 308.7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1 056,0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111 518.0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126 165,0 тысячи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-4 282,3 тысячи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4 282,3 тысячи тенге: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4 282,3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апреля 2022 года №19/180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января 2022 года №15/142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Боранкул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