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27ee" w14:textId="4ea2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10 января 2022 года №15/144 "О бюджете Самского сельского округа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22 апреля 2022 года № 19/182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10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№15/144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Самского сельского округа на 2022 –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Самского сельского округа на 2022 – 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19 186,4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410,4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18 776,0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20 030,0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-843,6 тысячи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843,6 тысячи тенге: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843,6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апреля 2021 года №19/182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2022 года №15/144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Самского сельского округа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