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0f12" w14:textId="bd70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15/140 "О бюджете села Акжигит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сентября 2022 года № 23/219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Акжигит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118 670,5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2 938,5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389,0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115 343,0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119 866,0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-1 195,5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1 195,5 тысяч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1 195,5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 №23/219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№15/140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