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8110" w14:textId="6528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10 января 2022 года № 15/144 "О бюджете Самского сельского округа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19 сентября 2022 года № 23/223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10 января 2022 года </w:t>
      </w:r>
      <w:r>
        <w:rPr>
          <w:rFonts w:ascii="Times New Roman"/>
          <w:b w:val="false"/>
          <w:i w:val="false"/>
          <w:color w:val="000000"/>
          <w:sz w:val="28"/>
        </w:rPr>
        <w:t>№15/144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Самского сельского округа на 2022 –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Самского сельского округа на 2022 – 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20 149,4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1 235,4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18 914,0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20 993,0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-843,6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843,6 тысячи тенге: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843,6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сентября 2022 года №23/223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января 2022 года №15/144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Самчкого сельского окргуа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