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2823" w14:textId="2632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15/148 "О бюджете села Толеп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30 933,5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788,0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30 145,5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31 405,0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-471,5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471,5 тысяча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471,5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 2022 года №23/227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