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d8eb" w14:textId="83ad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Акжигит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58 623,0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6 785,0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366,0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221,0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51 251,0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60 167,7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-1 544,7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1 544,7 тысячи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Акжигит на 2023 год выделена субвенция в сумме 40 886,0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№29/255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