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f25ad" w14:textId="58f25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Сарга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26 декабря 2022 года № 29/260.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решением Бейнеуского районного маслихата от 22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№28/249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2023-2025 годы",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села Сарга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31 740,0 тысяч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4 148,0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13,0 тысячи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386,0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27 193,0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31 772,7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-32,7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32,7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32,7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Бейнеуского районного маслихата Мангистауской области от 23.10.2023 </w:t>
      </w:r>
      <w:r>
        <w:rPr>
          <w:rFonts w:ascii="Times New Roman"/>
          <w:b w:val="false"/>
          <w:i w:val="false"/>
          <w:color w:val="000000"/>
          <w:sz w:val="28"/>
        </w:rPr>
        <w:t>№ 7/66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из районного бюджета в бюджет села Сарга на 2023 год выделена субвенция в сумме 20 398,0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№29/260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Сарга на 2023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Бейнеуского районного маслихата Мангистауской области от 23.10.2023 </w:t>
      </w:r>
      <w:r>
        <w:rPr>
          <w:rFonts w:ascii="Times New Roman"/>
          <w:b w:val="false"/>
          <w:i w:val="false"/>
          <w:color w:val="ff0000"/>
          <w:sz w:val="28"/>
        </w:rPr>
        <w:t>№ 7/66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№29/260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Сарга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№29/260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Сарга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