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e2a9" w14:textId="129e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Акжигит Бейнеуского района Мангистауской области от 22 сентября 2022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 без изъятия участков у собственников и у земепользователей акционерному обществу "Национальная компания" "QazaqGaz" на земельные участки расположенные на территории села Акжигит общей площадью 0,1603 гектаров для строительства линии электроснабжения ШТИ-002, КУ-330.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Акжигит"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решения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 акима Бейнеуского района;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села Акжигит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