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190c" w14:textId="0c21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установления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Толеп Бейнеуского района Мангистауской области от 26 сентября 2022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пунктом 1 Закона о местном государственном управлении и самоуправлении в Республике Казахстан и согласно проекту застройки земельного участка для образования земельного участка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(тир) года без изяъятия земельных участков у собственников и землепользователей на земельный участок площадью 0,1366 гектаров из земель село Толеп акционерному обществу "Национальная компания "QazagGaz" для строительства линии электроснабжения ШТИ-011. КУ-919.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акима село Толеп"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решения на офицальное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офицальном интернет-ресурсе аппарата акима Бейнеуского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"Национальная компания "QazagGaz":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Предложить государственную регистрацию Мангистаускому областному филиалу некоммерческого акционерного общества "Правительство для граждан" "Госкорпорация" - Бейнеускому районному отделу Регистрации и земельного кадастра.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А.Сейилханов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