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b3fa4" w14:textId="10b3f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Бейнеу Бейнеуского района Мангистауской области от 3 октября 2022 года № 490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69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35 Закона Республики Казахстан "О местном государственном управлении и самоуправлении в Республике Казахстан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Установить публичной сервитут сроком на 10 (десять) лет без изьъятия участков у собственников и у землепользователей акционерному обществу "Национальная компания" "QazaqGaz" на земельные участки расположенные на территории села Бейнеу общей площадью 0,2302 гектаров для строительства линии электроснабжения ШТИ-007, КУ-20-4.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"Аппарат акима село Бейнеу" в установленном законодательстом порядке обеспечить: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настоящего решени на официальное опубликование;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 официальном интернет-ресурсе аппарат акима Бейнеуского района.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села Бейнеу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Р.Тайшыбаев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