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4b29" w14:textId="3684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Каракиянского района от 3 апреля 2018 года № 91 "Об утверждении Методики оценки деятельности административных государственных служащих корпуса "Б" государственного учреждения "Аппарат акима Каракиянского района", районных исполнительных органов, финансируемых из районного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22 февраля 2022 года № 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приказом Председателя Агентства Республики Казахстан по делам государственной службы и противодейсивию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государственных служащих" (зарегистрировано в Реестре государственной регистрации нормативных правовых актов за №16299), акимат Каракиянского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Каракиянского района от 3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акима Каракиянского района", районных исполнительных органов, финансируемых из районного бюджета" (зарегистрировано в Реестре государственной регистрации нормативных правовых актов за № 3574)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Каракиянского района", районных исполнительных органов, финансируемых из районного бюджета", утвержденной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акимом Каракиянского района, (далее – уполномоченное лицо), создается Комиссия по оценке (далее – Комиссия), рабочим органом которой является служба управления персоналом (кадровой службой) (далее – служба управления персоналом).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служащими аппарата акима Каракиянского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43 настоящей Методики.";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Каракиянского района" обеспечить государственную регистрацию настоящего постановления в Министерстве юстиции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Каракиянского района" Тулегенову 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