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e1a5" w14:textId="c02e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23 декабря 2022 года № 21/205.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12 274 660,6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9 942 772,8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41 195,3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80 216,0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2 247 023,0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12 307 040,8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153 521,0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258 750,0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105 229,0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-185 901,2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185 901,2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258 750,0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105 229,0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32 380,2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Каракиянского районного маслихата Мангистауской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2023 год в бюджеты сел и сельских округов выделена субвенция в сумме 868 878,8 тысячи тенге,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54 733,1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68 165,1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189 487,4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86 206,6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247 420,1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140 605,1 тысяч тенге;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82 260,8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Каракиянского районного маслихата Мангистауской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2023 год предусмотрены целевые текущие трансферты и бюджетные кредиты из республиканского бюджета, порядок использования которых определяются на основании постановления акимата Каракиянского района: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1 280 081,0 - Целевые трансферты на развитие из республиканского бюджета;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226 770,0 тысячи тенге –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258 750,0 тысяч тенге – на реализацию мер социальной поддержки специалистов.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бюджетные изъятия в областной бюджет в сумме 4 136 467,0 тысячи тенге.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резерв акимата района в сумме 14 227,0 тысяч тенге.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Каракиянского районного маслихата Мангистауской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23 " декабря 2022 года № 21/205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Каракиянского районного маслихата Мангистауской области от от 07.12.2023 </w:t>
      </w:r>
      <w:r>
        <w:rPr>
          <w:rFonts w:ascii="Times New Roman"/>
          <w:b w:val="false"/>
          <w:i w:val="false"/>
          <w:color w:val="ff0000"/>
          <w:sz w:val="28"/>
        </w:rPr>
        <w:t>№ 8/80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12 274 660,6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9 906 226,3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172 559,3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141 660,3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9 626 523,9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9 594 475,8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12 307 040,8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600 541,6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452 806,4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1 035 532,0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6 571 444,8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4 136 468,0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1 534 045,0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870 096,8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-185 901,2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2022 года № 21/205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10 063 975,0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8 617 400,0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8 462 313,0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8 457 567,0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1 203 796,0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10 063 975,0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занятости, социальных программ и регистрации актов гражданского состояния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2 000 053,0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людей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людей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5 121 003,0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5 121 003,0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декабря 2022 года № 21/205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10 287 243,0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9 013 688,0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8 802 569,0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8 795 870,0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10 287 243,0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2 171 788,0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людей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людей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5 366 439,0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5 366 439,0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4 665 941,0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