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32b5" w14:textId="5e83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Мангистауского районного маслихата от 24 декабря 2021 года №9/110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апреля 2022 года № 12/129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 районном бюджете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№9/110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№26246)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9 689 228,2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6 354 592,7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289 947,5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40 741,0 тысяча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3 003 947,0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9 700 143,8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152 653,0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252 697,0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–100 044,0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- 163 568,6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163 568,6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252 697,0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100 044,0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10 915,6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2022 год в бюджеты сел и сельских округов выделена субвенция в сумме 592 543,6 тысячи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93 171,0 тысяча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40 182,5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55 320,9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52 656,6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40 177,9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44 497,3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73 128,9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37 350,3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34 575,7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56 068,4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29 471,2 тысяча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35 942,9 тысячи тенге.";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Утвердить резерв акимата района на 2022 год в сумме 50 000,0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№12/129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№9/110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Мангистауского района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9 689 228,2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6 354 592,7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5 744 122,6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9 700 143,8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