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1a77" w14:textId="12a1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14января 2022 года №10/113 "О бюджетах сел, сельских округов на 2022-2024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18 мая 2022 года № 13/138</w:t>
      </w:r>
    </w:p>
    <w:p>
      <w:pPr>
        <w:spacing w:after="0"/>
        <w:ind w:left="0"/>
        <w:jc w:val="both"/>
      </w:pPr>
      <w:bookmarkStart w:name="z0" w:id="0"/>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14 января 2022 года </w:t>
      </w:r>
      <w:r>
        <w:rPr>
          <w:rFonts w:ascii="Times New Roman"/>
          <w:b w:val="false"/>
          <w:i w:val="false"/>
          <w:color w:val="000000"/>
          <w:sz w:val="28"/>
        </w:rPr>
        <w:t>№10/113</w:t>
      </w:r>
      <w:r>
        <w:rPr>
          <w:rFonts w:ascii="Times New Roman"/>
          <w:b w:val="false"/>
          <w:i w:val="false"/>
          <w:color w:val="000000"/>
          <w:sz w:val="28"/>
        </w:rPr>
        <w:t xml:space="preserve"> "О бюджетах сел, сельских округов на 2022-2024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2022-2024 годы согласно приложениям 1, 2, 3, 4, 5, 6, 7, 8, 9, 10, 11, 12, 13, 14, 15, 16, 17, 18, 19, 20, 21, 22, 23, 24, 25, 26, 27, 28, 29, 30, 31, 32, 33, 34, 35 и 36 соответственно, в том числе на 2022 год в следующих объемах:</w:t>
      </w:r>
    </w:p>
    <w:bookmarkEnd w:id="2"/>
    <w:bookmarkStart w:name="z4" w:id="3"/>
    <w:p>
      <w:pPr>
        <w:spacing w:after="0"/>
        <w:ind w:left="0"/>
        <w:jc w:val="both"/>
      </w:pPr>
      <w:r>
        <w:rPr>
          <w:rFonts w:ascii="Times New Roman"/>
          <w:b w:val="false"/>
          <w:i w:val="false"/>
          <w:color w:val="000000"/>
          <w:sz w:val="28"/>
        </w:rPr>
        <w:t>
      1) доходы – 749 001,4тысячи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–129 394,0 тысячи тенге;</w:t>
      </w:r>
    </w:p>
    <w:bookmarkEnd w:id="4"/>
    <w:bookmarkStart w:name="z6"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–619 395,4тысяч тенге;</w:t>
      </w:r>
    </w:p>
    <w:bookmarkEnd w:id="7"/>
    <w:bookmarkStart w:name="z9" w:id="8"/>
    <w:p>
      <w:pPr>
        <w:spacing w:after="0"/>
        <w:ind w:left="0"/>
        <w:jc w:val="both"/>
      </w:pPr>
      <w:r>
        <w:rPr>
          <w:rFonts w:ascii="Times New Roman"/>
          <w:b w:val="false"/>
          <w:i w:val="false"/>
          <w:color w:val="000000"/>
          <w:sz w:val="28"/>
        </w:rPr>
        <w:t>
      2) затраты – 762 847,8тысячи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-13 846,4 тысяч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–13 846,4 тысяч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13 846,4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2" w:id="20"/>
    <w:p>
      <w:pPr>
        <w:spacing w:after="0"/>
        <w:ind w:left="0"/>
        <w:jc w:val="both"/>
      </w:pPr>
      <w:r>
        <w:rPr>
          <w:rFonts w:ascii="Times New Roman"/>
          <w:b w:val="false"/>
          <w:i w:val="false"/>
          <w:color w:val="000000"/>
          <w:sz w:val="28"/>
        </w:rPr>
        <w:t>
      "2.Учесть, что из районного бюджета на 2022 год в бюджеты сел и сельских округов выделена субвенция в сумме 592 543,6 тысячи тенге, в том числе:</w:t>
      </w:r>
    </w:p>
    <w:bookmarkEnd w:id="20"/>
    <w:bookmarkStart w:name="z23" w:id="21"/>
    <w:p>
      <w:pPr>
        <w:spacing w:after="0"/>
        <w:ind w:left="0"/>
        <w:jc w:val="both"/>
      </w:pPr>
      <w:r>
        <w:rPr>
          <w:rFonts w:ascii="Times New Roman"/>
          <w:b w:val="false"/>
          <w:i w:val="false"/>
          <w:color w:val="000000"/>
          <w:sz w:val="28"/>
        </w:rPr>
        <w:t>
      села Шетпе – 93 171,0 тысяча тенге;</w:t>
      </w:r>
    </w:p>
    <w:bookmarkEnd w:id="21"/>
    <w:bookmarkStart w:name="z24" w:id="22"/>
    <w:p>
      <w:pPr>
        <w:spacing w:after="0"/>
        <w:ind w:left="0"/>
        <w:jc w:val="both"/>
      </w:pPr>
      <w:r>
        <w:rPr>
          <w:rFonts w:ascii="Times New Roman"/>
          <w:b w:val="false"/>
          <w:i w:val="false"/>
          <w:color w:val="000000"/>
          <w:sz w:val="28"/>
        </w:rPr>
        <w:t>
      села Жынгылды – 40 182,5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55 320,9 тысяч тенге;</w:t>
      </w:r>
    </w:p>
    <w:bookmarkEnd w:id="23"/>
    <w:bookmarkStart w:name="z26" w:id="24"/>
    <w:p>
      <w:pPr>
        <w:spacing w:after="0"/>
        <w:ind w:left="0"/>
        <w:jc w:val="both"/>
      </w:pPr>
      <w:r>
        <w:rPr>
          <w:rFonts w:ascii="Times New Roman"/>
          <w:b w:val="false"/>
          <w:i w:val="false"/>
          <w:color w:val="000000"/>
          <w:sz w:val="28"/>
        </w:rPr>
        <w:t>
      сельского округа Тущыкудук – 52 656,6 тысяч тенге;</w:t>
      </w:r>
    </w:p>
    <w:bookmarkEnd w:id="24"/>
    <w:bookmarkStart w:name="z27" w:id="25"/>
    <w:p>
      <w:pPr>
        <w:spacing w:after="0"/>
        <w:ind w:left="0"/>
        <w:jc w:val="both"/>
      </w:pPr>
      <w:r>
        <w:rPr>
          <w:rFonts w:ascii="Times New Roman"/>
          <w:b w:val="false"/>
          <w:i w:val="false"/>
          <w:color w:val="000000"/>
          <w:sz w:val="28"/>
        </w:rPr>
        <w:t>
      села Кызан – 40 177,9 тысяч тенге;</w:t>
      </w:r>
    </w:p>
    <w:bookmarkEnd w:id="25"/>
    <w:bookmarkStart w:name="z28" w:id="26"/>
    <w:p>
      <w:pPr>
        <w:spacing w:after="0"/>
        <w:ind w:left="0"/>
        <w:jc w:val="both"/>
      </w:pPr>
      <w:r>
        <w:rPr>
          <w:rFonts w:ascii="Times New Roman"/>
          <w:b w:val="false"/>
          <w:i w:val="false"/>
          <w:color w:val="000000"/>
          <w:sz w:val="28"/>
        </w:rPr>
        <w:t>
      сельского округа Актобе – 44 497,3 тысяч тенге;</w:t>
      </w:r>
    </w:p>
    <w:bookmarkEnd w:id="26"/>
    <w:bookmarkStart w:name="z29" w:id="27"/>
    <w:p>
      <w:pPr>
        <w:spacing w:after="0"/>
        <w:ind w:left="0"/>
        <w:jc w:val="both"/>
      </w:pPr>
      <w:r>
        <w:rPr>
          <w:rFonts w:ascii="Times New Roman"/>
          <w:b w:val="false"/>
          <w:i w:val="false"/>
          <w:color w:val="000000"/>
          <w:sz w:val="28"/>
        </w:rPr>
        <w:t>
      сельского округа Шайыр – 73 128,9 тысяч тенге;</w:t>
      </w:r>
    </w:p>
    <w:bookmarkEnd w:id="27"/>
    <w:bookmarkStart w:name="z30" w:id="28"/>
    <w:p>
      <w:pPr>
        <w:spacing w:after="0"/>
        <w:ind w:left="0"/>
        <w:jc w:val="both"/>
      </w:pPr>
      <w:r>
        <w:rPr>
          <w:rFonts w:ascii="Times New Roman"/>
          <w:b w:val="false"/>
          <w:i w:val="false"/>
          <w:color w:val="000000"/>
          <w:sz w:val="28"/>
        </w:rPr>
        <w:t>
      села Жармыш – 37 350,3 тысяч тенге;</w:t>
      </w:r>
    </w:p>
    <w:bookmarkEnd w:id="28"/>
    <w:bookmarkStart w:name="z31" w:id="29"/>
    <w:p>
      <w:pPr>
        <w:spacing w:after="0"/>
        <w:ind w:left="0"/>
        <w:jc w:val="both"/>
      </w:pPr>
      <w:r>
        <w:rPr>
          <w:rFonts w:ascii="Times New Roman"/>
          <w:b w:val="false"/>
          <w:i w:val="false"/>
          <w:color w:val="000000"/>
          <w:sz w:val="28"/>
        </w:rPr>
        <w:t>
      села Акшымырау – 34 575,7 тысяч тенге;</w:t>
      </w:r>
    </w:p>
    <w:bookmarkEnd w:id="29"/>
    <w:bookmarkStart w:name="z32" w:id="30"/>
    <w:p>
      <w:pPr>
        <w:spacing w:after="0"/>
        <w:ind w:left="0"/>
        <w:jc w:val="both"/>
      </w:pPr>
      <w:r>
        <w:rPr>
          <w:rFonts w:ascii="Times New Roman"/>
          <w:b w:val="false"/>
          <w:i w:val="false"/>
          <w:color w:val="000000"/>
          <w:sz w:val="28"/>
        </w:rPr>
        <w:t>
      сельского округа Онды – 56 068,4тысяч тенге;</w:t>
      </w:r>
    </w:p>
    <w:bookmarkEnd w:id="30"/>
    <w:bookmarkStart w:name="z33" w:id="31"/>
    <w:p>
      <w:pPr>
        <w:spacing w:after="0"/>
        <w:ind w:left="0"/>
        <w:jc w:val="both"/>
      </w:pPr>
      <w:r>
        <w:rPr>
          <w:rFonts w:ascii="Times New Roman"/>
          <w:b w:val="false"/>
          <w:i w:val="false"/>
          <w:color w:val="000000"/>
          <w:sz w:val="28"/>
        </w:rPr>
        <w:t>
      сельского округа Шебир – 29 471,2 тысяча тенге;</w:t>
      </w:r>
    </w:p>
    <w:bookmarkEnd w:id="31"/>
    <w:bookmarkStart w:name="z34" w:id="32"/>
    <w:p>
      <w:pPr>
        <w:spacing w:after="0"/>
        <w:ind w:left="0"/>
        <w:jc w:val="both"/>
      </w:pPr>
      <w:r>
        <w:rPr>
          <w:rFonts w:ascii="Times New Roman"/>
          <w:b w:val="false"/>
          <w:i w:val="false"/>
          <w:color w:val="000000"/>
          <w:sz w:val="28"/>
        </w:rPr>
        <w:t>
      сельского округа Отпан – 35 942,9тысячи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36" w:id="33"/>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45" w:id="34"/>
    <w:p>
      <w:pPr>
        <w:spacing w:after="0"/>
        <w:ind w:left="0"/>
        <w:jc w:val="left"/>
      </w:pPr>
      <w:r>
        <w:rPr>
          <w:rFonts w:ascii="Times New Roman"/>
          <w:b/>
          <w:i w:val="false"/>
          <w:color w:val="000000"/>
        </w:rPr>
        <w:t xml:space="preserve"> Бюджет села Шетпе на 2022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54" w:id="35"/>
    <w:p>
      <w:pPr>
        <w:spacing w:after="0"/>
        <w:ind w:left="0"/>
        <w:jc w:val="left"/>
      </w:pPr>
      <w:r>
        <w:rPr>
          <w:rFonts w:ascii="Times New Roman"/>
          <w:b/>
          <w:i w:val="false"/>
          <w:color w:val="000000"/>
        </w:rPr>
        <w:t xml:space="preserve"> Бюджет сельского округа Сайотес на 2022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3" w:id="36"/>
    <w:p>
      <w:pPr>
        <w:spacing w:after="0"/>
        <w:ind w:left="0"/>
        <w:jc w:val="left"/>
      </w:pPr>
      <w:r>
        <w:rPr>
          <w:rFonts w:ascii="Times New Roman"/>
          <w:b/>
          <w:i w:val="false"/>
          <w:color w:val="000000"/>
        </w:rPr>
        <w:t xml:space="preserve"> Бюджет села Жынгылды на 2022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72" w:id="37"/>
    <w:p>
      <w:pPr>
        <w:spacing w:after="0"/>
        <w:ind w:left="0"/>
        <w:jc w:val="left"/>
      </w:pPr>
      <w:r>
        <w:rPr>
          <w:rFonts w:ascii="Times New Roman"/>
          <w:b/>
          <w:i w:val="false"/>
          <w:color w:val="000000"/>
        </w:rPr>
        <w:t xml:space="preserve"> Бюджет села Жармыш на 2022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81" w:id="38"/>
    <w:p>
      <w:pPr>
        <w:spacing w:after="0"/>
        <w:ind w:left="0"/>
        <w:jc w:val="left"/>
      </w:pPr>
      <w:r>
        <w:rPr>
          <w:rFonts w:ascii="Times New Roman"/>
          <w:b/>
          <w:i w:val="false"/>
          <w:color w:val="000000"/>
        </w:rPr>
        <w:t xml:space="preserve"> Бюджет села Кызан на 2022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90" w:id="39"/>
    <w:p>
      <w:pPr>
        <w:spacing w:after="0"/>
        <w:ind w:left="0"/>
        <w:jc w:val="left"/>
      </w:pPr>
      <w:r>
        <w:rPr>
          <w:rFonts w:ascii="Times New Roman"/>
          <w:b/>
          <w:i w:val="false"/>
          <w:color w:val="000000"/>
        </w:rPr>
        <w:t xml:space="preserve"> Бюджет сельского округа Тущыкудык на 2022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99" w:id="40"/>
    <w:p>
      <w:pPr>
        <w:spacing w:after="0"/>
        <w:ind w:left="0"/>
        <w:jc w:val="left"/>
      </w:pPr>
      <w:r>
        <w:rPr>
          <w:rFonts w:ascii="Times New Roman"/>
          <w:b/>
          <w:i w:val="false"/>
          <w:color w:val="000000"/>
        </w:rPr>
        <w:t xml:space="preserve"> Бюджет сельского округа Актобе на 2022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08" w:id="41"/>
    <w:p>
      <w:pPr>
        <w:spacing w:after="0"/>
        <w:ind w:left="0"/>
        <w:jc w:val="left"/>
      </w:pPr>
      <w:r>
        <w:rPr>
          <w:rFonts w:ascii="Times New Roman"/>
          <w:b/>
          <w:i w:val="false"/>
          <w:color w:val="000000"/>
        </w:rPr>
        <w:t xml:space="preserve"> Бюджет сельского округа Шайыр на 2022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17" w:id="42"/>
    <w:p>
      <w:pPr>
        <w:spacing w:after="0"/>
        <w:ind w:left="0"/>
        <w:jc w:val="left"/>
      </w:pPr>
      <w:r>
        <w:rPr>
          <w:rFonts w:ascii="Times New Roman"/>
          <w:b/>
          <w:i w:val="false"/>
          <w:color w:val="000000"/>
        </w:rPr>
        <w:t xml:space="preserve"> Бюджет села Акшымырау на 2022год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26" w:id="43"/>
    <w:p>
      <w:pPr>
        <w:spacing w:after="0"/>
        <w:ind w:left="0"/>
        <w:jc w:val="left"/>
      </w:pPr>
      <w:r>
        <w:rPr>
          <w:rFonts w:ascii="Times New Roman"/>
          <w:b/>
          <w:i w:val="false"/>
          <w:color w:val="000000"/>
        </w:rPr>
        <w:t xml:space="preserve"> Бюджет селького округа Онды на 2022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35" w:id="44"/>
    <w:p>
      <w:pPr>
        <w:spacing w:after="0"/>
        <w:ind w:left="0"/>
        <w:jc w:val="left"/>
      </w:pPr>
      <w:r>
        <w:rPr>
          <w:rFonts w:ascii="Times New Roman"/>
          <w:b/>
          <w:i w:val="false"/>
          <w:color w:val="000000"/>
        </w:rPr>
        <w:t xml:space="preserve"> Бюджет сельского округа Шебир на 2022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44" w:id="45"/>
    <w:p>
      <w:pPr>
        <w:spacing w:after="0"/>
        <w:ind w:left="0"/>
        <w:jc w:val="left"/>
      </w:pPr>
      <w:r>
        <w:rPr>
          <w:rFonts w:ascii="Times New Roman"/>
          <w:b/>
          <w:i w:val="false"/>
          <w:color w:val="000000"/>
        </w:rPr>
        <w:t xml:space="preserve"> Бюджет сельского округа Отпан на 2022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