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0ab7" w14:textId="1740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21 декабря 2022 года № 18/184.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Мангистауский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районный бюджет на 2023-2025 годы согласно приложениям 1, 2 и 3 соответственно, в том числе на 2023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13 604 944,3 тысячи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6 384 987,7 тысячи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18 488,0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4 308,0 тысячи тенге; поступлениям трансфертов – 7 197 160,6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13 647 506,8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260 054,9 тысяч тенге, в том числе: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388 125,0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–128 070,1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-302 617,4 тысячи тенге;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302 617,4 тысячи тенге, в том числе: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388 125,0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116 894,0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31 386,4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Мангистауского районного маслихата Мангистауской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7/48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Учесть, что из районного бюджета на 2023 год в бюджеты сел и сельских округов выделена субвенция в сумме 1 120 381,6 тысяч тенге, в том числе: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Шетпе – 413 468,6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Жынгылды – 65 291,0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Сайотес – 77 619,0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Тущыкудук – 76 589,0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Кызан – 50 775,0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Актобе – 90 632,0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Шайыр – 59 452,0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Жармыш – 55 398,0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Акшымырау – 36 380,0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Онды – 97 603,0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Шебир – 52 314,0 тысячи тенге;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Отпан – 44 860,0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Мангистауского районного маслихата Мангистауской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7/48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нормативы распределения доходов в районный бюджет на 2023 год в следующих размерах: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100 процентов;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– 40 процентов;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 – 100 процентов;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 – 100 процентов;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– 40 процентов.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Мангистауского районного маслихата Мангистауской области от 03.10.2023 </w:t>
      </w:r>
      <w:r>
        <w:rPr>
          <w:rFonts w:ascii="Times New Roman"/>
          <w:b w:val="false"/>
          <w:i w:val="false"/>
          <w:color w:val="000000"/>
          <w:sz w:val="28"/>
        </w:rPr>
        <w:t>№ 6/40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13.12.2023 </w:t>
      </w:r>
      <w:r>
        <w:rPr>
          <w:rFonts w:ascii="Times New Roman"/>
          <w:b w:val="false"/>
          <w:i w:val="false"/>
          <w:color w:val="000000"/>
          <w:sz w:val="28"/>
        </w:rPr>
        <w:t>№ 7/48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2023 год предусмотрены целевые трансферты на развитие из республиканского бюджета в следующих размерах: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306 152,0 тысячи тенге – на строительство электролиний и газопровода к жилым домам в селе Жармыш Мангистауского района;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районном бюджете на 2023 год предусмотрены целевые текущие трансферты из республиканского бюджета следующих размерах: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Исключен решением Мангистауского районного маслихата Мангистауской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7/48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48 640,0 тысяч тенге - обеспечение жильем отдельных категорий граждан;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Мангистауского районного маслихата Мангистауской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2/7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с изменением, внесенным решением Мангистауского районного маслихата Мангистауской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7/48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2023 год предусмотрены целевые трансферты на развитие из Национального фонда в следующих размерах: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1 378 456,0 тысяч тенге – на строительство водоснабжения жилых массивов Жана Орпа-2 Ащыбулак-1 и Ащыбулак-2 в селе Шетпе Мангистауского района(1 очередь);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1 424 030,0 тысяч тенге – на реконструкцию автомобильной дороги Шетпе-Кызан 85-110 км (участок Тасмурын-Мастек);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1 162 120,0 тысячи тенге - на реализацию социальной и инженерной инфраструктуры в сельских населенных пунктах в рамках проекта "Ауыл-Ел бесігі".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259 462,0 тысячи тенге - строительство сетей газоснабжения в населенном пункте 15 разъезд Мангистауского района;"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Мангистауского районного маслихата Мангистауской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2/7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13.12.2023 </w:t>
      </w:r>
      <w:r>
        <w:rPr>
          <w:rFonts w:ascii="Times New Roman"/>
          <w:b w:val="false"/>
          <w:i w:val="false"/>
          <w:color w:val="000000"/>
          <w:sz w:val="28"/>
        </w:rPr>
        <w:t>№ 7/48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Учесть, что в районном бюджете на 2023 год предусмотрены гарантированные трансферты из Национального фонда в следующих размерах: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143 360,0 тысячи тенге - обеспечение жильем отдельных категорий граждан;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Мангистауского районного маслихата Мангистауской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2/7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с изменением, внесенным решением Мангистауского районного маслихата Мангистауской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7/48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2023 год предусмотрены бюджетные кредиты из республиканского бюджета в следующем размере: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388 125,0 тысяч тенге – на реализацию мер социальной поддержки специалистов.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акимата района на 2023 год в сумме 10 000,0 тысяч тенге.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2023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№18/184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Районный бюджет на 2023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Мангистауского районного маслихата Мангистауской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7/48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13 604 944,3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6 384 987,7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869 645,6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684 645,6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469 017,2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469 017,2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4 976 030,9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4 924 005,0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7 197 160,6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7 197 160,6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7 197 160,6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13 647 506,8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эффективность 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 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 ной политики в области регулировани 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1 459 349,1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518 410,9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5 092 302,3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4 359 425,3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2 544 855,6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1 805 233,7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821 659,9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инжинерной инфраструктуре в сельских населенных пунктах врамках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инжинерной инфраструктуре в сельских населенных пунктах врамках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1 322 398,6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1 322 398,6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1 120 381,6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- 302 617,4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№18/184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6 917 894,0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5 308 130,0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4 461 076,0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4 443 451,0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6 917 894,0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 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 ной политики в области регулировани 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2 035 494,0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инжинерной инфраструктуре в сельских населенных пунктах врамках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инжинерной инфраструктуре в сельских населенных пунктах врамках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№18/184</w:t>
            </w:r>
          </w:p>
        </w:tc>
      </w:tr>
    </w:tbl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4 952 839,0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4 605 549,0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4 448 806,0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4 952 839,0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 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 ной политики в области регулировани 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2 231 259,0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инжинерной инфраструктуре в сельских населенных пунктах врамках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