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3a95" w14:textId="1073a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Тупкараганского района от 15 марта 2018 года № 45 "Методика оценки деятельности административных государственных служащих корпуса "Б" государственного учреждения "Аппарат акима Тупкараганского района", районных исполнительных органов, финансируемых из районного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Тупкараганского района Мангистауской области от 8 августа 2022 года № 141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Акимат Тупкараганского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Тупкараганского района от 15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№45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"Методика оценки деятельности административных государственных служащих корпуса "Б" государственного учреждения "Аппарат акима Тупкараганского района", районных исполнительных органов, финансируемых из районного бюджета" (зарегистрировано в Реестре государственной регистрации нормативных правовых актов за №3547)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приложении к указанному постановлению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40 настоящей Методики.";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Тупкараганского района" обеспечить государственную регистрацию настоящего постановления в Министерстве юстиции Республики Казахстан.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Тупкараганского района Г. Нуржаубай.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Елтизаров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