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805" w14:textId="dc4b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сел, сельского округа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14 января 2022 года № 11/69.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2022 - 2024 годы" (зарегистрировано в Реестре государственной регистрации нормативных правовых актов за № 26361),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города районного значения, сел, сельского округа на 2022-2024 годы согласно приложениям 1, 2, 3, 4, 5, 6 ,7, 8, 9, 10, 11, 12, 13, 14, 15, 16, 17 и 18 к настоящему решению,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1 141 826,6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210 359,8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87,5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4 468,8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926 910,5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- 1 158 815,6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- 16 989,0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- 16 989,0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16 989,0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Тупкараганского районного маслихата Мангистауской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объемы бюджетных субвенций, передаваемых из районного бюджета в бюджеты города районного значения, сел, сельского округа в сумме 803 992,0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– 141 829,0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262 491,0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55 738,0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226 026,0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56 995,0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60 913,0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Тупкараганского районного маслихата Мангистауской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2022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Тупкараганского районного маслихата Мангистауской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2023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2024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 69 </w:t>
            </w:r>
          </w:p>
        </w:tc>
      </w:tr>
    </w:tbl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Тупкараганского районного маслихата Мангистауской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19 117,0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Тупкараганского районного маслихата Мангистауской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2 076,0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1 599,8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444,7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9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№11/69 </w:t>
            </w:r>
          </w:p>
        </w:tc>
      </w:tr>
    </w:tbl>
    <w:bookmarkStart w:name="z10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Тупкараганского районного маслихата Мангистауской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1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11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№11/69 </w:t>
            </w:r>
          </w:p>
        </w:tc>
      </w:tr>
    </w:tbl>
    <w:bookmarkStart w:name="z1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Тупкараганского районного маслихата Мангистауской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20/125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12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№11/69</w:t>
            </w:r>
          </w:p>
        </w:tc>
      </w:tr>
    </w:tbl>
    <w:bookmarkStart w:name="z13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