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51290" w14:textId="c0512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Мунайлинского районного маслихата от 27 декабря 2021 года №13/91 "О районном бюджете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Мунайлинского районного маслихата Мангистауской области от 8 апреля 2022 года № 18/111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Мунайлинский районный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Мунайлинского районного маслихата от 27 декабря 2021 года </w:t>
      </w:r>
      <w:r>
        <w:rPr>
          <w:rFonts w:ascii="Times New Roman"/>
          <w:b w:val="false"/>
          <w:i w:val="false"/>
          <w:color w:val="000000"/>
          <w:sz w:val="28"/>
        </w:rPr>
        <w:t>№13/91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2022-2024 годы" (зарегистрировано в Реестре государственной регистрации нормативных правовых актов за №26255)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2022-2024 годы согласно приложениям 1, 2 и 3 соответственно к настоящему решению, в том числе на 2022 год в следующих объемах: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1)доходы – 18 059 171,7 тысяча тенге, в том числе по: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3 706 982,2 тысячи тенге;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81 767,0 тысяч тенге;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поступлениям от продажи основного капитала – 4 414,0 тысяч тенге;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14 266 008,5 тысяч тенге;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2)затраты – 18 068 409,1 тысяч тенге;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26 080,0 тысяч тенге, в том числе: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248 103,0 тысячи тенге; 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222 023 тысячи тенге;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- 35 317,4 тысяч тенге;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35 317,4 тысяч тенге, в том числе: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248 103,0 тысячи тенге;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222 023 тысячи тенге;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9 237,4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Учесть, что из районного бюджета на 2022 год в бюджеты сел и сельских округов выделена субвенция в сумме 346 562,1 тысячи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Учесть, что предусмотрены целевые текущие трансферты из нижестоящего бюджета на компенсацию потерь вышестоящего бюджета в связи с изменением законодательства в сумме 7 028 310,5 тысяч тенге.";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Учесть, что в районный бюджет на 2022 год из республиканского бюджета и Национального фонда выделены целевые текущие трансферты, целевые трансферты на развитие и бюджетные кредиты в сумме 7 794 880,5 тысяч тенге. Порядок их использования определяется на основании постановления акимата района.";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Утвердить резерв акимата района на 2022 год в сумме 5 000,0 тысяч тенге.";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Мунайлинского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Билялов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Мунайлинского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апреля 2022 года №18/111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Мунайлинского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 №13/91</w:t>
            </w:r>
          </w:p>
        </w:tc>
      </w:tr>
    </w:tbl>
    <w:bookmarkStart w:name="z38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2022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18 059 171,7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3 706 982,2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667 152,4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68 250,0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598 902,4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367 639,2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367 639,2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2 631 451,6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2 631 451,6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25 589,0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20 321,0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15 150,0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15 150,0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81 767,0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79 906,0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32 567,0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47 339,0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4 414,0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4 414,0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4 414,0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14 266 008,5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14 266 008,5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14 266 008,5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18 068 409,1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543 553,9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250 581,2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41 885,2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41 885,2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208 696,0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208 233,0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287 310,7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53 756,0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53 756,0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133 407,0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53 407,0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100 147,7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62 371,7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37 776,0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20 447,0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20 447,0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20 447,0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20 447,0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32 841,0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32 841,0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6 433,0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6 433,0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регистрации актов гражданского состояния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26 408,0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регистрации актов гражданского состояния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26 408,0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2 129 534,7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615 455,0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615 455,0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615 455,0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1 301 490,7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1 301 490,7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70 557,0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50 917,0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42 167,9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307 984,8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95 639,0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653 917,0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63 768,0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212 589,0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172 589,0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56 917,0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92 746,0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3 406 606,7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2 590 286,7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2 590 286,7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55 788,0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2 534 498,7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816 320,0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816 320,0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41 784,0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774 536,0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383 939,0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221 886,0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27 864,0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27 864,0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194 022,0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194 022,0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9 573,0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9 573,0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40 257,0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38 157,0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38 157,0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112 223,0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85 296,0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45 335,0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39 924,0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26 927,0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физической культуры и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26 927,0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106 482,0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52 686,0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52 686,0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38 057,0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13 629,0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53 796,0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53 796,0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53 796,0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168 070,3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168 070,3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168 070,3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138 070,3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3 561 732,4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3 561 732,4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3 561 732,4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3 430 260,0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101 472,4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273 530,0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273 530,0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268 530,0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268 530,0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47 339,0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47 339,0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47 339,0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47 339,0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7 394 333,1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7 394 333,1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7 394 333,1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19 460,5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7 028 310,5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346 562,1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248 103,0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248 103,0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248 103,0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 отдел экономики и финансов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248 103,0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248 103,0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222 023,0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222 023,0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222 023,0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- 35 317,4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35 317,4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248 103,0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248 103,0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248 103,0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222 023,0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222 023,0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 отдел экономики и финансов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222 023,0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222 023,0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9 237,4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9 237,4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9 237,4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Мунайлинского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апреля 2022 года №18/111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Мунайлинского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 №13/91</w:t>
            </w:r>
          </w:p>
        </w:tc>
      </w:tr>
    </w:tbl>
    <w:bookmarkStart w:name="z45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районного бюджета на 2021 год, направленных на реализацию бюджетных инвестиционных проектов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