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779f" w14:textId="9c4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отделов образования городов и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2022 года № 192.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Алтынсаринского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Амангельдинского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Аулиекольского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района Беимбета Майлина"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Денисовского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Джангельдинского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Житикаринского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Камыстинского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Карабалыкского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Карасуского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Костанайского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Мендыкаринского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Наурзумского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Сарыкольского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Узункольского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Федоровского района"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города Аркалыка"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города Костаная"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города Лисаковска" Управления образования акимата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города Рудного" Управления образования акимата Костанайской области.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Положений вышеуказанных юридических лиц в органах юстиции в установленном законодательством порядке;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Алтынсаринского района" Управления образования акимата Костанайской области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Алтынсаринского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Алтынсаринского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110100, Костанайская область, Алтынсаринский район, село Убаганское, улица Пришкольная, 1А.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Алтынсаринского района;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Алтынсаринского района;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73"/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2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13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Алтынсаринского района" Управления образования акимата Костанайской области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"Больше-Чураковская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"Димитровская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"Докучаевская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"Зуевская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"Карагайлинская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"Краснокордонская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"Общеобразовательная школа имени Омара Шипина отдела образования Алтынсаринского района" Управления образования акимата Костанайской области.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"Новоалексеевская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"Свердловская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"Силантьевская общеобразовательная школа отдела образования Алтынсаринского района" Управления образования акимата Костанайской области.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"Убаганская общеобразовательная школа имени Ибрая Алтынсарина отдела образования Алтынсаринского района" Управления образования акимата Костанайской области.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"Щербаковская общеобразовательная школа имени Мариям Хакимжановой отдела образования Алтынсаринского района" Управления образования акимата Костанайской области.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"Жанасуская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"Лермонтовская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"Приозерная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"Сатайская основная средняя школа отдела образования Алтынсаринского района" Управления образования акимата Костанайской области.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"Воробьевская начальная школа отдела образования Алтынсаринского района" Управления образования акимата Костанайской области.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"Ново-Николаевская начальная школа отдела образования Алтынсаринского района" Управления образования акимата Костанайской области.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"Осиповская начальная школа отдела образования Алтынсаринского района" Управления образования акимата Костанайской области.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"Дом детского творчества отдела образования Алтынсаринского района" Управления образования акимата Костанайской области.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казенное предприятие "Ясли-сад "Аққайын" отдела образования Алтынсаринского района" Управления образования акимата Костанайской области.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казенное предприятие "Детский сад "Куаныш" отдела образования Алтынсаринского района" Управления образования акимата Костанайской области.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казенное предприятие "Ясли-сад "Сәбинұр" отдела образования Алтынсаринского района" Управления образования акимата Костанайской области.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"Ясли-сад "Толағай" отдела образования Алтынсаринского района" Управления образования акимата Костанайской области.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Амангельдинского района" Управления образования акимата Костанайской области</w:t>
      </w:r>
    </w:p>
    <w:bookmarkEnd w:id="123"/>
    <w:bookmarkStart w:name="z16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Амангельдинского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Амангельдинского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110200, Костанайская область, Амангельдинский район, Амангельдинский сельский округ, село Амангельды, улица Дуйсенбина, дом 23.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37"/>
    <w:bookmarkStart w:name="z17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Амангельдинского района;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51"/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3"/>
    <w:bookmarkStart w:name="z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Амангельдинского района;</w:t>
      </w:r>
    </w:p>
    <w:bookmarkEnd w:id="154"/>
    <w:bookmarkStart w:name="z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55"/>
    <w:bookmarkStart w:name="z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63"/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64"/>
    <w:bookmarkStart w:name="z2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66"/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67"/>
    <w:bookmarkStart w:name="z2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68"/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69"/>
    <w:bookmarkStart w:name="z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70"/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72"/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77"/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78"/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79"/>
    <w:bookmarkStart w:name="z2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80"/>
    <w:bookmarkStart w:name="z2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81"/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областиструктуру Отдела образования;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86"/>
    <w:bookmarkStart w:name="z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88"/>
    <w:bookmarkStart w:name="z23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96"/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97"/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98"/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200"/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202"/>
    <w:bookmarkStart w:name="z2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203"/>
    <w:bookmarkStart w:name="z2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204"/>
    <w:bookmarkStart w:name="z2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205"/>
    <w:bookmarkStart w:name="z24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06"/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207"/>
    <w:bookmarkStart w:name="z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8"/>
    <w:bookmarkStart w:name="z2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209"/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0"/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11"/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26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Амангельдинского района" Управления образования акимата Костанайской области</w:t>
      </w:r>
    </w:p>
    <w:bookmarkEnd w:id="213"/>
    <w:bookmarkStart w:name="z2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"Амангельдинская общеобразовательная школа отдела образования Амангельдинского района" Управления образования акимата Костанайской области.</w:t>
      </w:r>
    </w:p>
    <w:bookmarkEnd w:id="214"/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"Общеобразовательная школа имени Б. Колдасбаева отдела образования Амангельдинского района" Управления образования акимата Костанайской области.</w:t>
      </w:r>
    </w:p>
    <w:bookmarkEnd w:id="215"/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"Общеобразовательная школа имени Ы. Алтынсарина отдела образования Амангельдинского района" Управления образования акимата Костанайской области.</w:t>
      </w:r>
    </w:p>
    <w:bookmarkEnd w:id="216"/>
    <w:bookmarkStart w:name="z2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"Общеобразовательная школа имени А. Боранбаева отдела образования Амангельдинского района" Управления образования акимата Костанайской области.</w:t>
      </w:r>
    </w:p>
    <w:bookmarkEnd w:id="217"/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"Общеобразовательная школа имени А. Нурманова отдела образования Амангельдинского района" Управления образования акимата Костанайской области.</w:t>
      </w:r>
    </w:p>
    <w:bookmarkEnd w:id="218"/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"Амантогайская общеобразовательная школа отдела образования Амангельдинского района" Управления образования акимата Костанайской области.</w:t>
      </w:r>
    </w:p>
    <w:bookmarkEnd w:id="219"/>
    <w:bookmarkStart w:name="z2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"Жалдаминская общеобразовательная школа отдела образования Амангельдинского района" Управления образования акимата Костанайской области.</w:t>
      </w:r>
    </w:p>
    <w:bookmarkEnd w:id="220"/>
    <w:bookmarkStart w:name="z2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"Жана аульская общеобразовательная школа отдела образования Амангельдинского района" Управления образования акимата Костанайской области.</w:t>
      </w:r>
    </w:p>
    <w:bookmarkEnd w:id="221"/>
    <w:bookmarkStart w:name="z2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"Кумкешуская общеобразовательная школа отдела образования Амангельдинского района" Управления образования акимата Костанайской области.</w:t>
      </w:r>
    </w:p>
    <w:bookmarkEnd w:id="222"/>
    <w:bookmarkStart w:name="z2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"Буйректальская общеобразовательная школа отдела образования Амангельдинского района" Управления образования акимата Костанайской области.</w:t>
      </w:r>
    </w:p>
    <w:bookmarkEnd w:id="223"/>
    <w:bookmarkStart w:name="z2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"Общеобразовательная школа имени Н. Мейирманова отдела образования Амангельдинского района" Управления образования акимата Костанайской области.</w:t>
      </w:r>
    </w:p>
    <w:bookmarkEnd w:id="224"/>
    <w:bookmarkStart w:name="z2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"Тастинская общеобразовательная школа отдела образования Амангельдинского района" Управления образования акимата Костанайской области.</w:t>
      </w:r>
    </w:p>
    <w:bookmarkEnd w:id="225"/>
    <w:bookmarkStart w:name="z2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"Жасбуынская общеобразовательная школа отдела образования Амангельдинского района" Управления образования акимата Костанайской области.</w:t>
      </w:r>
    </w:p>
    <w:bookmarkEnd w:id="226"/>
    <w:bookmarkStart w:name="z2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"Основная средняя школа имени Н. Крупской отдела образования Амангельдинского района" Управления образования акимата Костанайской области.</w:t>
      </w:r>
    </w:p>
    <w:bookmarkEnd w:id="227"/>
    <w:bookmarkStart w:name="z2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"Карынсалдинская основная средняя школа отдела образования Амангельдинского района" Управления образования акимата Костанайской области.</w:t>
      </w:r>
    </w:p>
    <w:bookmarkEnd w:id="228"/>
    <w:bookmarkStart w:name="z2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"Степнякская основная средняя школа отдела образования Амангельдинского района" Управления образования акимата Костанайской области.</w:t>
      </w:r>
    </w:p>
    <w:bookmarkEnd w:id="229"/>
    <w:bookmarkStart w:name="z2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"Рассветская основная средняя школа отдела образования Амангельдинского района" Управления образования акимата Костанайской области.</w:t>
      </w:r>
    </w:p>
    <w:bookmarkEnd w:id="230"/>
    <w:bookmarkStart w:name="z2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"Агаштыкольская начальная школа отдела образования Амангельдинского района" Управления образования акимата Костанайской области.</w:t>
      </w:r>
    </w:p>
    <w:bookmarkEnd w:id="231"/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"Музыкальная школа отдела образования Амангельдинского района" Управления образования акимата Костанайской области.</w:t>
      </w:r>
    </w:p>
    <w:bookmarkEnd w:id="232"/>
    <w:bookmarkStart w:name="z2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"Центр детского-юношеского творчества "Шугыла" отдела образования Амангельдинского района" Управления образования акимата Костанайской области.</w:t>
      </w:r>
    </w:p>
    <w:bookmarkEnd w:id="233"/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казенное предприятие "Ясли-сад "Балдырған" отдела образования Амангельдинского района" Управления образования акимата Костанайской области.</w:t>
      </w:r>
    </w:p>
    <w:bookmarkEnd w:id="234"/>
    <w:bookmarkStart w:name="z2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казенное предприятие "Ясли-сад "Жұпар" отдела образования Амангельдинского района" Управления образования акимата Костанайской обпасти.</w:t>
      </w:r>
    </w:p>
    <w:bookmarkEnd w:id="235"/>
    <w:bookmarkStart w:name="z2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казенное предприятие "Ясли-сад "Қаламқас" отдела образования Амангелъдинского района" Управления обравования акимата Костанайской области.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8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Аулиекольского района" Управления образования акимата Костанайской области</w:t>
      </w:r>
    </w:p>
    <w:bookmarkEnd w:id="237"/>
    <w:bookmarkStart w:name="z29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8"/>
    <w:bookmarkStart w:name="z2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Аулиекольского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Аулиекольского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239"/>
    <w:bookmarkStart w:name="z2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40"/>
    <w:bookmarkStart w:name="z2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1"/>
    <w:bookmarkStart w:name="z2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42"/>
    <w:bookmarkStart w:name="z2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243"/>
    <w:bookmarkStart w:name="z2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44"/>
    <w:bookmarkStart w:name="z2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245"/>
    <w:bookmarkStart w:name="z2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246"/>
    <w:bookmarkStart w:name="z2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110400, Костанайская область, Аулиекольский район, село Аулиеколь, улица имени Шакшак Жанибек батыра, здание 29 Г.</w:t>
      </w:r>
    </w:p>
    <w:bookmarkEnd w:id="247"/>
    <w:bookmarkStart w:name="z30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248"/>
    <w:bookmarkStart w:name="z3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249"/>
    <w:bookmarkStart w:name="z3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250"/>
    <w:bookmarkStart w:name="z3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1"/>
    <w:bookmarkStart w:name="z30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2"/>
    <w:bookmarkStart w:name="z3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3"/>
    <w:bookmarkStart w:name="z3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254"/>
    <w:bookmarkStart w:name="z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Аулиекольского района;</w:t>
      </w:r>
    </w:p>
    <w:bookmarkEnd w:id="255"/>
    <w:bookmarkStart w:name="z3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56"/>
    <w:bookmarkStart w:name="z3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257"/>
    <w:bookmarkStart w:name="z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8"/>
    <w:bookmarkStart w:name="z3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9"/>
    <w:bookmarkStart w:name="z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260"/>
    <w:bookmarkStart w:name="z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261"/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Аулиекольского района;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269"/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270"/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271"/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272"/>
    <w:bookmarkStart w:name="z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273"/>
    <w:bookmarkStart w:name="z3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274"/>
    <w:bookmarkStart w:name="z3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275"/>
    <w:bookmarkStart w:name="z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276"/>
    <w:bookmarkStart w:name="z3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277"/>
    <w:bookmarkStart w:name="z3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278"/>
    <w:bookmarkStart w:name="z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279"/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280"/>
    <w:bookmarkStart w:name="z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281"/>
    <w:bookmarkStart w:name="z3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282"/>
    <w:bookmarkStart w:name="z3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283"/>
    <w:bookmarkStart w:name="z3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284"/>
    <w:bookmarkStart w:name="z3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285"/>
    <w:bookmarkStart w:name="z3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286"/>
    <w:bookmarkStart w:name="z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287"/>
    <w:bookmarkStart w:name="z3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288"/>
    <w:bookmarkStart w:name="z3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289"/>
    <w:bookmarkStart w:name="z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290"/>
    <w:bookmarkStart w:name="z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291"/>
    <w:bookmarkStart w:name="z3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292"/>
    <w:bookmarkStart w:name="z3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293"/>
    <w:bookmarkStart w:name="z3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294"/>
    <w:bookmarkStart w:name="z3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295"/>
    <w:bookmarkStart w:name="z3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296"/>
    <w:bookmarkStart w:name="z3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297"/>
    <w:bookmarkStart w:name="z3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298"/>
    <w:bookmarkStart w:name="z3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областиструктуру Отдела образования;</w:t>
      </w:r>
    </w:p>
    <w:bookmarkEnd w:id="299"/>
    <w:bookmarkStart w:name="z3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300"/>
    <w:bookmarkStart w:name="z3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301"/>
    <w:bookmarkStart w:name="z3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302"/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03"/>
    <w:bookmarkStart w:name="z3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304"/>
    <w:bookmarkStart w:name="z35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305"/>
    <w:bookmarkStart w:name="z35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6"/>
    <w:bookmarkStart w:name="z35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307"/>
    <w:bookmarkStart w:name="z36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308"/>
    <w:bookmarkStart w:name="z3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309"/>
    <w:bookmarkStart w:name="z3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310"/>
    <w:bookmarkStart w:name="z3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311"/>
    <w:bookmarkStart w:name="z36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312"/>
    <w:bookmarkStart w:name="z36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313"/>
    <w:bookmarkStart w:name="z36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314"/>
    <w:bookmarkStart w:name="z36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315"/>
    <w:bookmarkStart w:name="z36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316"/>
    <w:bookmarkStart w:name="z36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317"/>
    <w:bookmarkStart w:name="z3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318"/>
    <w:bookmarkStart w:name="z37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319"/>
    <w:bookmarkStart w:name="z37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20"/>
    <w:bookmarkStart w:name="z37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321"/>
    <w:bookmarkStart w:name="z37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2"/>
    <w:bookmarkStart w:name="z37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323"/>
    <w:bookmarkStart w:name="z37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4"/>
    <w:bookmarkStart w:name="z37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25"/>
    <w:bookmarkStart w:name="z37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38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Аулиекольского района" Управления образования акимата Костанайской области</w:t>
      </w:r>
    </w:p>
    <w:bookmarkEnd w:id="327"/>
    <w:bookmarkStart w:name="z3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"Аулиекольская общеобразовательная школа имени Шокана Уалиханова отдела образования Аулиекольского района" Управления образования акимата Костанайской области.</w:t>
      </w:r>
    </w:p>
    <w:bookmarkEnd w:id="328"/>
    <w:bookmarkStart w:name="z38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"Аулиекольская школа-гимназия имени Султана Баймагамбетова отдела образования Аулиекольского района" Управления образования акимата Костанайской области.</w:t>
      </w:r>
    </w:p>
    <w:bookmarkEnd w:id="329"/>
    <w:bookmarkStart w:name="z38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"Аулиекольская общеобразовательная школа имени И.Я. Сьянова отдела образования Аулиекольского района" Управления образования акимата Костанайской области.</w:t>
      </w:r>
    </w:p>
    <w:bookmarkEnd w:id="330"/>
    <w:bookmarkStart w:name="z38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"Аманкарагайская общеобразовательная школа № 2 отдела образования Аулиекольского района" Управления образования акимата Костанайской области.</w:t>
      </w:r>
    </w:p>
    <w:bookmarkEnd w:id="331"/>
    <w:bookmarkStart w:name="z39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"Аманкарагайская общеобразовательная школа имени Н. Островского отдела образования Аулиекольского района" Управления образования акимата Костанайской области.</w:t>
      </w:r>
    </w:p>
    <w:bookmarkEnd w:id="332"/>
    <w:bookmarkStart w:name="z39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"Кушмурунская общеобразовательная школа № 1 отдела образования Аулиекольского района" Управления образования акимата Костанайской области.</w:t>
      </w:r>
    </w:p>
    <w:bookmarkEnd w:id="333"/>
    <w:bookmarkStart w:name="z39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"Кушмурунская общеобразовательная школа № 2 отдела образования Аулиекольского района" Управления образования акимата Костанайской области.</w:t>
      </w:r>
    </w:p>
    <w:bookmarkEnd w:id="334"/>
    <w:bookmarkStart w:name="z39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"Казанбасская общеобразовательная школа № 1 отдела образования Аулиекольского района" Управления образования акимата Костанайской области.</w:t>
      </w:r>
    </w:p>
    <w:bookmarkEnd w:id="335"/>
    <w:bookmarkStart w:name="z39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"Казанбасская общеобразовательная школа № 2 отдела образования Аулиекольского района" Управления образования акимата Костанайской области.</w:t>
      </w:r>
    </w:p>
    <w:bookmarkEnd w:id="336"/>
    <w:bookmarkStart w:name="z39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"Диевская общеобразовательная школа отдела образования Аулиекольского района" Управления образования акимата Костанайской области.</w:t>
      </w:r>
    </w:p>
    <w:bookmarkEnd w:id="337"/>
    <w:bookmarkStart w:name="z39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"Новонежинская общеобразовательная школа имени Батыржана Кенжетаева отдела образования Аулиекольского района" Управления образования акимата Костанайской области.</w:t>
      </w:r>
    </w:p>
    <w:bookmarkEnd w:id="338"/>
    <w:bookmarkStart w:name="z39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"Тимофеевская общеобразовательная школа отдела образования Аулиекольского района" Управления образования акимата Костанайской области.</w:t>
      </w:r>
    </w:p>
    <w:bookmarkEnd w:id="339"/>
    <w:bookmarkStart w:name="z39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"Сулукольская общеобразовательная школа имени Шайсултана Шаяхметова отдела образования Аулиекольского района" Управления образования акимата Костанайской области.</w:t>
      </w:r>
    </w:p>
    <w:bookmarkEnd w:id="340"/>
    <w:bookmarkStart w:name="z39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"Москалевская общеобразовательная школа отдела образования Аулиекольского района" Управления образования акимата Костанайской области.</w:t>
      </w:r>
    </w:p>
    <w:bookmarkEnd w:id="341"/>
    <w:bookmarkStart w:name="z40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"Новоселовская общеобразовательная школа отдела образования Аулиекольского района" Управления образования акимата Костанайской области.</w:t>
      </w:r>
    </w:p>
    <w:bookmarkEnd w:id="342"/>
    <w:bookmarkStart w:name="z40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"Чернышевская общеобразовательная школа отдела образования Аулиекольского района" Управления образования акимата Костанайской области.</w:t>
      </w:r>
    </w:p>
    <w:bookmarkEnd w:id="343"/>
    <w:bookmarkStart w:name="z40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"Черниговская общеобразовательная школа отдела образования Аулиекольского района" Управления образования акимата Костанайской области.</w:t>
      </w:r>
    </w:p>
    <w:bookmarkEnd w:id="344"/>
    <w:bookmarkStart w:name="z40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"Коктальская общеобразовательная школа отдела образования Аулиекольского района" Управления образования акимата Костанайской области.</w:t>
      </w:r>
    </w:p>
    <w:bookmarkEnd w:id="345"/>
    <w:bookmarkStart w:name="z40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"Аккудукская основная средняя школа отдела образования Аулиекольского района" Управления образования акимата Костанайской области.</w:t>
      </w:r>
    </w:p>
    <w:bookmarkEnd w:id="346"/>
    <w:bookmarkStart w:name="z40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"Баганалинская основная средняя школа отдела образования Аулиекольского района" Управления образования акимата Костанайской области.</w:t>
      </w:r>
    </w:p>
    <w:bookmarkEnd w:id="347"/>
    <w:bookmarkStart w:name="z40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"Калининская основная средняя школа Аулиекольского района" Управления образования акимата Костанайской области.</w:t>
      </w:r>
    </w:p>
    <w:bookmarkEnd w:id="348"/>
    <w:bookmarkStart w:name="z40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"Лаврентьевская основная средняя школа отдела образования Аулиекольского района" Управления образования акимата Костанайской области.</w:t>
      </w:r>
    </w:p>
    <w:bookmarkEnd w:id="349"/>
    <w:bookmarkStart w:name="z40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"Сосновская основная средняя школа отдела образования Аулиекольского района" Управления образования акимата Костанайской области.</w:t>
      </w:r>
    </w:p>
    <w:bookmarkEnd w:id="350"/>
    <w:bookmarkStart w:name="z40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"Ушкарасуская основная средняя школа отдела образования Аулиекольского района" Управления образования акимата Костанайской области.</w:t>
      </w:r>
    </w:p>
    <w:bookmarkEnd w:id="351"/>
    <w:bookmarkStart w:name="z41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"Федосеевская основная средняя школа отдела образования Аулиекольского района" Управления образования акимата Костанайской области.</w:t>
      </w:r>
    </w:p>
    <w:bookmarkEnd w:id="352"/>
    <w:bookmarkStart w:name="z41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"Аулиекольская начальная школа отдела образования Аулиекольского района" Управления образования акимата Костанайской области.</w:t>
      </w:r>
    </w:p>
    <w:bookmarkEnd w:id="353"/>
    <w:bookmarkStart w:name="z41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"Каракалпакская начальная школа отдела образования Аулиекольского района" Управления образования акимата Костанайской области.</w:t>
      </w:r>
    </w:p>
    <w:bookmarkEnd w:id="354"/>
    <w:bookmarkStart w:name="z41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"Лесная начальная школа отдела образования Аулиекольского района" Управления образования акимата Костанайской области.</w:t>
      </w:r>
    </w:p>
    <w:bookmarkEnd w:id="355"/>
    <w:bookmarkStart w:name="z4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"Целинная начальная школа отдела образования Аулиекольского района" Управления образования акимата Костанайской области.</w:t>
      </w:r>
    </w:p>
    <w:bookmarkEnd w:id="356"/>
    <w:bookmarkStart w:name="z4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"Харьковская начальная школа отдела образования Аулиекольского района" Управления образования акимата Костанайской области.</w:t>
      </w:r>
    </w:p>
    <w:bookmarkEnd w:id="357"/>
    <w:bookmarkStart w:name="z4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"Аулиекольская вечерняя школа отдела образования Аулиекольского района" Управления образования акимата Костанайской области.</w:t>
      </w:r>
    </w:p>
    <w:bookmarkEnd w:id="358"/>
    <w:bookmarkStart w:name="z4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казенное предприятие "Ясли-сад "Айгөлек" отдела образования Аулиекольского района" Управления образования акимата Костанайской области.</w:t>
      </w:r>
    </w:p>
    <w:bookmarkEnd w:id="359"/>
    <w:bookmarkStart w:name="z41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казенное предприятие"Ясли-сад "Ақбота" отдела образования Аулиекольского района" Управления образования акимата Костанайской области.</w:t>
      </w:r>
    </w:p>
    <w:bookmarkEnd w:id="360"/>
    <w:bookmarkStart w:name="z41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казенное предприятие "Новонежинский ясли-сад "Балдәурен" отдела образования Аулиекольского района" Управления образования акимата Костанайской области.</w:t>
      </w:r>
    </w:p>
    <w:bookmarkEnd w:id="361"/>
    <w:bookmarkStart w:name="z42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казенное предприятие "Аманкарагайский ясли-сад "Бөбек" отдела образования Аулиекольского района" Управления образования акимата Костанайской области.</w:t>
      </w:r>
    </w:p>
    <w:bookmarkEnd w:id="362"/>
    <w:bookmarkStart w:name="z42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казенное предприятие "Кушмурунский детский сад "Балапан" отдела образования Аулиекольского района" Управления образования акимата Костанайской области.</w:t>
      </w:r>
    </w:p>
    <w:bookmarkEnd w:id="363"/>
    <w:bookmarkStart w:name="z42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казенное предприятие "Кушмурунский детский сад "Қарлығаш" отдела образования Аулиекольского района" Управления образования акимата Костанайской области.</w:t>
      </w:r>
    </w:p>
    <w:bookmarkEnd w:id="364"/>
    <w:bookmarkStart w:name="z42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казенное предприятие "Ясли-сад "Ромашка" отдела образования Аулиекольского района" Управления образования акимата Костанайской области.</w:t>
      </w:r>
    </w:p>
    <w:bookmarkEnd w:id="365"/>
    <w:bookmarkStart w:name="z42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"Детский оздоровительный культурный комплекс "Достық" отдела образования Аулиекольского района" Управления образования акимата Костанайской области.</w:t>
      </w:r>
    </w:p>
    <w:bookmarkEnd w:id="366"/>
    <w:bookmarkStart w:name="z42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"Детская школа искусств отдела образования Аулиекольского района" Управления образования акимата Костанайской области.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3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района Беимбета Майлина" Управления образования акимата Костанайской области</w:t>
      </w:r>
    </w:p>
    <w:bookmarkEnd w:id="368"/>
    <w:bookmarkStart w:name="z43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9"/>
    <w:bookmarkStart w:name="z4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района Беимбета Майлина"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района Беимбета Майлина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370"/>
    <w:bookmarkStart w:name="z43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71"/>
    <w:bookmarkStart w:name="z43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2"/>
    <w:bookmarkStart w:name="z4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73"/>
    <w:bookmarkStart w:name="z43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374"/>
    <w:bookmarkStart w:name="z43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75"/>
    <w:bookmarkStart w:name="z43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376"/>
    <w:bookmarkStart w:name="z44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377"/>
    <w:bookmarkStart w:name="z4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111700, Костанайская область, район Беимбета Майлина, село Әйет, улица Тәуелсіздік, дом 60.</w:t>
      </w:r>
    </w:p>
    <w:bookmarkEnd w:id="378"/>
    <w:bookmarkStart w:name="z4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379"/>
    <w:bookmarkStart w:name="z4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380"/>
    <w:bookmarkStart w:name="z44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381"/>
    <w:bookmarkStart w:name="z4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82"/>
    <w:bookmarkStart w:name="z44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83"/>
    <w:bookmarkStart w:name="z4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84"/>
    <w:bookmarkStart w:name="z4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385"/>
    <w:bookmarkStart w:name="z4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района Беимбета Майлина;</w:t>
      </w:r>
    </w:p>
    <w:bookmarkEnd w:id="386"/>
    <w:bookmarkStart w:name="z4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387"/>
    <w:bookmarkStart w:name="z4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388"/>
    <w:bookmarkStart w:name="z4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89"/>
    <w:bookmarkStart w:name="z4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90"/>
    <w:bookmarkStart w:name="z4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391"/>
    <w:bookmarkStart w:name="z45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392"/>
    <w:bookmarkStart w:name="z4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393"/>
    <w:bookmarkStart w:name="z4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4"/>
    <w:bookmarkStart w:name="z45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395"/>
    <w:bookmarkStart w:name="z4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396"/>
    <w:bookmarkStart w:name="z4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397"/>
    <w:bookmarkStart w:name="z46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8"/>
    <w:bookmarkStart w:name="z46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района Беимбета Майлина;</w:t>
      </w:r>
    </w:p>
    <w:bookmarkEnd w:id="399"/>
    <w:bookmarkStart w:name="z46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400"/>
    <w:bookmarkStart w:name="z46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401"/>
    <w:bookmarkStart w:name="z46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402"/>
    <w:bookmarkStart w:name="z46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403"/>
    <w:bookmarkStart w:name="z46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404"/>
    <w:bookmarkStart w:name="z46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405"/>
    <w:bookmarkStart w:name="z46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406"/>
    <w:bookmarkStart w:name="z47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407"/>
    <w:bookmarkStart w:name="z47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408"/>
    <w:bookmarkStart w:name="z4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409"/>
    <w:bookmarkStart w:name="z47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410"/>
    <w:bookmarkStart w:name="z47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411"/>
    <w:bookmarkStart w:name="z47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412"/>
    <w:bookmarkStart w:name="z47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413"/>
    <w:bookmarkStart w:name="z47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414"/>
    <w:bookmarkStart w:name="z47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415"/>
    <w:bookmarkStart w:name="z47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416"/>
    <w:bookmarkStart w:name="z48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417"/>
    <w:bookmarkStart w:name="z48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418"/>
    <w:bookmarkStart w:name="z48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419"/>
    <w:bookmarkStart w:name="z48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420"/>
    <w:bookmarkStart w:name="z48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421"/>
    <w:bookmarkStart w:name="z48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422"/>
    <w:bookmarkStart w:name="z48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423"/>
    <w:bookmarkStart w:name="z48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424"/>
    <w:bookmarkStart w:name="z48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425"/>
    <w:bookmarkStart w:name="z48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426"/>
    <w:bookmarkStart w:name="z49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427"/>
    <w:bookmarkStart w:name="z49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428"/>
    <w:bookmarkStart w:name="z49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429"/>
    <w:bookmarkStart w:name="z49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430"/>
    <w:bookmarkStart w:name="z49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431"/>
    <w:bookmarkStart w:name="z49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432"/>
    <w:bookmarkStart w:name="z49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433"/>
    <w:bookmarkStart w:name="z49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34"/>
    <w:bookmarkStart w:name="z49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435"/>
    <w:bookmarkStart w:name="z49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436"/>
    <w:bookmarkStart w:name="z50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7"/>
    <w:bookmarkStart w:name="z50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438"/>
    <w:bookmarkStart w:name="z50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439"/>
    <w:bookmarkStart w:name="z50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440"/>
    <w:bookmarkStart w:name="z50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441"/>
    <w:bookmarkStart w:name="z50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442"/>
    <w:bookmarkStart w:name="z50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443"/>
    <w:bookmarkStart w:name="z50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444"/>
    <w:bookmarkStart w:name="z50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445"/>
    <w:bookmarkStart w:name="z50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446"/>
    <w:bookmarkStart w:name="z51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447"/>
    <w:bookmarkStart w:name="z51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448"/>
    <w:bookmarkStart w:name="z51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449"/>
    <w:bookmarkStart w:name="z51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450"/>
    <w:bookmarkStart w:name="z51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51"/>
    <w:bookmarkStart w:name="z51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452"/>
    <w:bookmarkStart w:name="z51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3"/>
    <w:bookmarkStart w:name="z51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454"/>
    <w:bookmarkStart w:name="z51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5"/>
    <w:bookmarkStart w:name="z51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56"/>
    <w:bookmarkStart w:name="z52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52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района Беимбета Майлина" Управления образования акимата Костанайской области</w:t>
      </w:r>
    </w:p>
    <w:bookmarkEnd w:id="458"/>
    <w:bookmarkStart w:name="z52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"Варваринская начальная школа отдела образования района Беимбета Майлина" Управления образования акимата Костанайской области.</w:t>
      </w:r>
    </w:p>
    <w:bookmarkEnd w:id="459"/>
    <w:bookmarkStart w:name="z52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"Евгеновская начальная школа отдела образования района Беимбета Майлина" Управления образования акимата Костанайской области.</w:t>
      </w:r>
    </w:p>
    <w:bookmarkEnd w:id="460"/>
    <w:bookmarkStart w:name="z53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"Максутовская начальная школа отдела образования района Беимбета Майлина" Управления образования акимата Костанайской области.</w:t>
      </w:r>
    </w:p>
    <w:bookmarkEnd w:id="461"/>
    <w:bookmarkStart w:name="z53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"Набережная начальная школа отдела образования района Беимбета Майлина" Управления образования акимата Костанайской области.</w:t>
      </w:r>
    </w:p>
    <w:bookmarkEnd w:id="462"/>
    <w:bookmarkStart w:name="z53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"Щербиновская начальная школа отдела образования района Беимбета Майлина" Управления образования акимата Костанайской области.</w:t>
      </w:r>
    </w:p>
    <w:bookmarkEnd w:id="463"/>
    <w:bookmarkStart w:name="z53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"Апановская основная средняя школа отдела образования района Беимбета Майлина" Управления образования акимата Костанайской области.</w:t>
      </w:r>
    </w:p>
    <w:bookmarkEnd w:id="464"/>
    <w:bookmarkStart w:name="z53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"Валерьяновская основная средняя школа отдела образования района Беимбета Майлина" Управления образования акимата Костанайской области.</w:t>
      </w:r>
    </w:p>
    <w:bookmarkEnd w:id="465"/>
    <w:bookmarkStart w:name="z53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"Кировская основная средняя школа отдела образования района Беимбета Майлина" Управления образования акимата Костанайской области.</w:t>
      </w:r>
    </w:p>
    <w:bookmarkEnd w:id="466"/>
    <w:bookmarkStart w:name="z53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"Нагорненская основная средняя школа отдела образования района Беимбета Майлина" Управления образования акимата Костанайской области.</w:t>
      </w:r>
    </w:p>
    <w:bookmarkEnd w:id="467"/>
    <w:bookmarkStart w:name="z53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"Николаевская основная средняя школа отдела образования района Беимбета Майлина" Управления образования акимата Костанайской области.</w:t>
      </w:r>
    </w:p>
    <w:bookmarkEnd w:id="468"/>
    <w:bookmarkStart w:name="z53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"Основная средняя школа имени Е. Омарова отдела образования района Беимбета Майлина" Управления образования акимата Костанайской области.</w:t>
      </w:r>
    </w:p>
    <w:bookmarkEnd w:id="469"/>
    <w:bookmarkStart w:name="z53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"Притобольская основная средняя школа отдела образования района Беимбета Майлина" Управления образования акимата Костанайской области.</w:t>
      </w:r>
    </w:p>
    <w:bookmarkEnd w:id="470"/>
    <w:bookmarkStart w:name="z54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"Приозерная основная средняя школа отдела образования района Беимбета Майлина" Управления образования акимата Костанайской области.</w:t>
      </w:r>
    </w:p>
    <w:bookmarkEnd w:id="471"/>
    <w:bookmarkStart w:name="z54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"Асенкритовская общеобразовательная школа отдела образования района Беимбета Майлина" Управления образования акимата Костанайской области.</w:t>
      </w:r>
    </w:p>
    <w:bookmarkEnd w:id="472"/>
    <w:bookmarkStart w:name="z54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"Береговая общеобразовательная школа отдела образования района Беимбета Майлина" Управления образования акимата Костанайской области.</w:t>
      </w:r>
    </w:p>
    <w:bookmarkEnd w:id="473"/>
    <w:bookmarkStart w:name="z54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"Красносельская общеобразовательная школа отдела образования района Беимбета Майлина" Управления образования акимата Костанайской области.</w:t>
      </w:r>
    </w:p>
    <w:bookmarkEnd w:id="474"/>
    <w:bookmarkStart w:name="z54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"Майская общеобразовательная школа отдела образования района Беимбета Майлина" Управления образования акимата Костанайской области.</w:t>
      </w:r>
    </w:p>
    <w:bookmarkEnd w:id="475"/>
    <w:bookmarkStart w:name="z54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"Набережная общеобразовательная школа отдела образования района Беимбета Майлина" Управления образования акимата Костанайской области.</w:t>
      </w:r>
    </w:p>
    <w:bookmarkEnd w:id="476"/>
    <w:bookmarkStart w:name="z54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"Новоильиновская общеобразовательная школа отдела образования района Беимбета Майлина" Управления образования акимата Костанайской области.</w:t>
      </w:r>
    </w:p>
    <w:bookmarkEnd w:id="477"/>
    <w:bookmarkStart w:name="z54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"Общеобразовательная школа имени Сапара Ергалиева отдела образования района Беимбета Майлина" Управления образования акимата Костанайской области.</w:t>
      </w:r>
    </w:p>
    <w:bookmarkEnd w:id="478"/>
    <w:bookmarkStart w:name="z54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"Общеобразовательная школа имени Б. Майлина отдела образования района Беимбета Майлина" Управления образования акимата Костанайской области.</w:t>
      </w:r>
    </w:p>
    <w:bookmarkEnd w:id="479"/>
    <w:bookmarkStart w:name="z54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"Тобольская общеобразовательная школа отдела образования района Беимбета Майлина" Управления образования акимата Костанайской области.</w:t>
      </w:r>
    </w:p>
    <w:bookmarkEnd w:id="480"/>
    <w:bookmarkStart w:name="z55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"Тобольская общеобразовательная школа № 1 отдела образования района Беимбета Майлина" Управления образования акимата Костанайской области.</w:t>
      </w:r>
    </w:p>
    <w:bookmarkEnd w:id="481"/>
    <w:bookmarkStart w:name="z55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"Тобольская общеобразовательная школа № 2 отдела образования района Беимбета Майлина" Управления образования акимата Костанайской области.</w:t>
      </w:r>
    </w:p>
    <w:bookmarkEnd w:id="482"/>
    <w:bookmarkStart w:name="z55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"Юбилейная общеобразовательная школа отдела образования района Беимбета Майлина" Управления образования акимата Костанайской области.</w:t>
      </w:r>
    </w:p>
    <w:bookmarkEnd w:id="483"/>
    <w:bookmarkStart w:name="z55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"Детская школа искусств отдела образования района Беимбета Майлина" Управления образования акимата Костанайской области.</w:t>
      </w:r>
    </w:p>
    <w:bookmarkEnd w:id="484"/>
    <w:bookmarkStart w:name="z55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казенное предприятие "Ясли-сад "Айгөлек" отдела образования района Беимбета Майлина" Управления образования акимата Костанайской области.</w:t>
      </w:r>
    </w:p>
    <w:bookmarkEnd w:id="485"/>
    <w:bookmarkStart w:name="z55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казенное предприятие "Ясли-сад "Балдаурен" отдела образования района Беимбета Майлина" Управления образования акимата Костанайской области.</w:t>
      </w:r>
    </w:p>
    <w:bookmarkEnd w:id="486"/>
    <w:bookmarkStart w:name="z55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казенное предприятие "Майский ясли-сад отдела образования района Беимбета Майлина" Управления образования акимата Костанайской области.</w:t>
      </w:r>
    </w:p>
    <w:bookmarkEnd w:id="487"/>
    <w:bookmarkStart w:name="z55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казенное предприятие "Калининский ясли-сад отдела образования района Беимбета Майлина" Управления образования акимата Костанайской области.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56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Денисовского района" Управления образования акимата Костанайской области</w:t>
      </w:r>
    </w:p>
    <w:bookmarkEnd w:id="489"/>
    <w:bookmarkStart w:name="z56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0"/>
    <w:bookmarkStart w:name="z56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Денисовского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Денисовского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491"/>
    <w:bookmarkStart w:name="z56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92"/>
    <w:bookmarkStart w:name="z56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3"/>
    <w:bookmarkStart w:name="z56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494"/>
    <w:bookmarkStart w:name="z56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495"/>
    <w:bookmarkStart w:name="z57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96"/>
    <w:bookmarkStart w:name="z57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497"/>
    <w:bookmarkStart w:name="z57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498"/>
    <w:bookmarkStart w:name="z57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110500, Костанайская область, Денисовский район, село Денисовка, улица Элеваторная, строение 55.</w:t>
      </w:r>
    </w:p>
    <w:bookmarkEnd w:id="499"/>
    <w:bookmarkStart w:name="z57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500"/>
    <w:bookmarkStart w:name="z57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501"/>
    <w:bookmarkStart w:name="z57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502"/>
    <w:bookmarkStart w:name="z57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503"/>
    <w:bookmarkStart w:name="z57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04"/>
    <w:bookmarkStart w:name="z57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05"/>
    <w:bookmarkStart w:name="z58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506"/>
    <w:bookmarkStart w:name="z58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Денисовского района;</w:t>
      </w:r>
    </w:p>
    <w:bookmarkEnd w:id="507"/>
    <w:bookmarkStart w:name="z58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508"/>
    <w:bookmarkStart w:name="z58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509"/>
    <w:bookmarkStart w:name="z58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0"/>
    <w:bookmarkStart w:name="z58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1"/>
    <w:bookmarkStart w:name="z58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512"/>
    <w:bookmarkStart w:name="z58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513"/>
    <w:bookmarkStart w:name="z58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514"/>
    <w:bookmarkStart w:name="z58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5"/>
    <w:bookmarkStart w:name="z59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516"/>
    <w:bookmarkStart w:name="z59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517"/>
    <w:bookmarkStart w:name="z59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518"/>
    <w:bookmarkStart w:name="z59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9"/>
    <w:bookmarkStart w:name="z59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Денисовского района;</w:t>
      </w:r>
    </w:p>
    <w:bookmarkEnd w:id="520"/>
    <w:bookmarkStart w:name="z59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521"/>
    <w:bookmarkStart w:name="z59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522"/>
    <w:bookmarkStart w:name="z59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523"/>
    <w:bookmarkStart w:name="z59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524"/>
    <w:bookmarkStart w:name="z59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525"/>
    <w:bookmarkStart w:name="z60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526"/>
    <w:bookmarkStart w:name="z60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527"/>
    <w:bookmarkStart w:name="z60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528"/>
    <w:bookmarkStart w:name="z60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529"/>
    <w:bookmarkStart w:name="z60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530"/>
    <w:bookmarkStart w:name="z60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531"/>
    <w:bookmarkStart w:name="z60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532"/>
    <w:bookmarkStart w:name="z60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533"/>
    <w:bookmarkStart w:name="z60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534"/>
    <w:bookmarkStart w:name="z60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535"/>
    <w:bookmarkStart w:name="z61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536"/>
    <w:bookmarkStart w:name="z61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537"/>
    <w:bookmarkStart w:name="z61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538"/>
    <w:bookmarkStart w:name="z61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539"/>
    <w:bookmarkStart w:name="z61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540"/>
    <w:bookmarkStart w:name="z61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541"/>
    <w:bookmarkStart w:name="z61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542"/>
    <w:bookmarkStart w:name="z61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543"/>
    <w:bookmarkStart w:name="z61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544"/>
    <w:bookmarkStart w:name="z61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545"/>
    <w:bookmarkStart w:name="z62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546"/>
    <w:bookmarkStart w:name="z62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547"/>
    <w:bookmarkStart w:name="z62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548"/>
    <w:bookmarkStart w:name="z62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549"/>
    <w:bookmarkStart w:name="z62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550"/>
    <w:bookmarkStart w:name="z62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551"/>
    <w:bookmarkStart w:name="z62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552"/>
    <w:bookmarkStart w:name="z62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553"/>
    <w:bookmarkStart w:name="z62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554"/>
    <w:bookmarkStart w:name="z629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55"/>
    <w:bookmarkStart w:name="z63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556"/>
    <w:bookmarkStart w:name="z63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557"/>
    <w:bookmarkStart w:name="z63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58"/>
    <w:bookmarkStart w:name="z63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559"/>
    <w:bookmarkStart w:name="z63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560"/>
    <w:bookmarkStart w:name="z63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561"/>
    <w:bookmarkStart w:name="z63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562"/>
    <w:bookmarkStart w:name="z63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563"/>
    <w:bookmarkStart w:name="z63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564"/>
    <w:bookmarkStart w:name="z63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565"/>
    <w:bookmarkStart w:name="z64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566"/>
    <w:bookmarkStart w:name="z64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567"/>
    <w:bookmarkStart w:name="z64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568"/>
    <w:bookmarkStart w:name="z64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569"/>
    <w:bookmarkStart w:name="z64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570"/>
    <w:bookmarkStart w:name="z64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571"/>
    <w:bookmarkStart w:name="z64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72"/>
    <w:bookmarkStart w:name="z64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573"/>
    <w:bookmarkStart w:name="z64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4"/>
    <w:bookmarkStart w:name="z64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575"/>
    <w:bookmarkStart w:name="z65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6"/>
    <w:bookmarkStart w:name="z651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77"/>
    <w:bookmarkStart w:name="z65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659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Денисовского района" Управления образования акимата Костанайской области</w:t>
      </w:r>
    </w:p>
    <w:bookmarkEnd w:id="579"/>
    <w:bookmarkStart w:name="z66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"Алчановская основная средняя школа отдела образования Денисовского района" Управления образования акимата Костанайской области.</w:t>
      </w:r>
    </w:p>
    <w:bookmarkEnd w:id="580"/>
    <w:bookmarkStart w:name="z66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"Антоновская основная средняя школа отдела образования Денисовского района" Управления образования акимата Костанайской области.</w:t>
      </w:r>
    </w:p>
    <w:bookmarkEnd w:id="581"/>
    <w:bookmarkStart w:name="z66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"Архангельская основная средняя школа Денисовского района" Управления образования акимата Костанайской области.</w:t>
      </w:r>
    </w:p>
    <w:bookmarkEnd w:id="582"/>
    <w:bookmarkStart w:name="z66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"Аршалинская общеобразовательная школа отдела образования Денисовского района" Управления образования акимата Костанайской области.</w:t>
      </w:r>
    </w:p>
    <w:bookmarkEnd w:id="583"/>
    <w:bookmarkStart w:name="z66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"Аятская общеобразовательная школа имени академика Темирбая Байбусыновича Даркамбаева отдела образования Денисовского района" Управления образования акимата Костанайской области.</w:t>
      </w:r>
    </w:p>
    <w:bookmarkEnd w:id="584"/>
    <w:bookmarkStart w:name="z66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"Баталинская общеобразовательная школа отдела образования Денисовского района" Управления образования акимата Костанайской области.</w:t>
      </w:r>
    </w:p>
    <w:bookmarkEnd w:id="585"/>
    <w:bookmarkStart w:name="z66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"Глебовская общеобразовательная школа отдела образования Денисовского района" Управления образования акимата Костанайской области.</w:t>
      </w:r>
    </w:p>
    <w:bookmarkEnd w:id="586"/>
    <w:bookmarkStart w:name="z66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"Гришенская основная средняя школа отдела образования Денисовского района" Управления образования акимата Костанайской области.</w:t>
      </w:r>
    </w:p>
    <w:bookmarkEnd w:id="587"/>
    <w:bookmarkStart w:name="z66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"Дом детского творчества отдела образования Денисовского района" Управления образования акимата Костанайской области.</w:t>
      </w:r>
    </w:p>
    <w:bookmarkEnd w:id="588"/>
    <w:bookmarkStart w:name="z66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"Досовская начальная школа отдела образования Денисовского района" Управления образования акимата Костанайской области.</w:t>
      </w:r>
    </w:p>
    <w:bookmarkEnd w:id="589"/>
    <w:bookmarkStart w:name="z67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"Денисовская общеобразовательная школа № 1 отдела образования Денисовского района" Управления образования акимата Костанайской области.</w:t>
      </w:r>
    </w:p>
    <w:bookmarkEnd w:id="590"/>
    <w:bookmarkStart w:name="z67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"Денисовская общеобразовательная школа № 2 отдела образования Денисовского района" Управления образования акимата Костанайской области.</w:t>
      </w:r>
    </w:p>
    <w:bookmarkEnd w:id="591"/>
    <w:bookmarkStart w:name="z67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"Денисовская общеобразовательная школа № 3 отдела образования Денисовского района" Управления образования акимата Костанайской области.</w:t>
      </w:r>
    </w:p>
    <w:bookmarkEnd w:id="592"/>
    <w:bookmarkStart w:name="z67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"Зааятская основная средняя школа отдела образования Денисовского района" Управления образования акимата Костанайской области.</w:t>
      </w:r>
    </w:p>
    <w:bookmarkEnd w:id="593"/>
    <w:bookmarkStart w:name="z67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"Комаровская начальная школа отдела образования Денисовского района" Управления образования акимата Костанайской области.</w:t>
      </w:r>
    </w:p>
    <w:bookmarkEnd w:id="594"/>
    <w:bookmarkStart w:name="z67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"Красноармейская основная средняя школа отдела образования Денисовского района" Управления образования акимата Костанайской области.</w:t>
      </w:r>
    </w:p>
    <w:bookmarkEnd w:id="595"/>
    <w:bookmarkStart w:name="z67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"Крымская общеобразовательная школа отдела образования Денисовского района" Управления образования акимата Костанайской области.</w:t>
      </w:r>
    </w:p>
    <w:bookmarkEnd w:id="596"/>
    <w:bookmarkStart w:name="z67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"Набережная начальная школа отдела образования Денисовского района" Управления образования акимата Костанайской области.</w:t>
      </w:r>
    </w:p>
    <w:bookmarkEnd w:id="597"/>
    <w:bookmarkStart w:name="z67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"Окраинская начальная школа отдела образования Денисовского района" Управления образования акимата Костанайской области.</w:t>
      </w:r>
    </w:p>
    <w:bookmarkEnd w:id="598"/>
    <w:bookmarkStart w:name="z67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"Перелескинская общеобразовательная школа отдела образования Денисовского района" Управления образования акимата Костанайской области.</w:t>
      </w:r>
    </w:p>
    <w:bookmarkEnd w:id="599"/>
    <w:bookmarkStart w:name="z68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"Покровская основная средняя школа отдела образования Денисовского района" Управления образования акимата Костанайской области.</w:t>
      </w:r>
    </w:p>
    <w:bookmarkEnd w:id="600"/>
    <w:bookmarkStart w:name="z68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"Приреченская общеобразовательная школа отдела образования Денисовского района" Управления образования акимата Костанайской области.</w:t>
      </w:r>
    </w:p>
    <w:bookmarkEnd w:id="601"/>
    <w:bookmarkStart w:name="z68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"Свердловская общеобразовательная школа отдела образования Денисовского района" Управления образования акимата Костанайской области.</w:t>
      </w:r>
    </w:p>
    <w:bookmarkEnd w:id="602"/>
    <w:bookmarkStart w:name="z68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"Детский оздоровительный лагерь "Солнечный" отдела образования Денисовского района" Управления образования акимата Костанайской области.</w:t>
      </w:r>
    </w:p>
    <w:bookmarkEnd w:id="603"/>
    <w:bookmarkStart w:name="z68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"Фрунзенская общеобразовательная школа отдела образования Денисовского района" Управления образования акимата Костанайской области.</w:t>
      </w:r>
    </w:p>
    <w:bookmarkEnd w:id="604"/>
    <w:bookmarkStart w:name="z68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казенное предприятие "Детский сад № 1" отдела образования Денисовского района" Управления образования акимата Костанайской области.</w:t>
      </w:r>
    </w:p>
    <w:bookmarkEnd w:id="605"/>
    <w:bookmarkStart w:name="z68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казенное предприятие "Ясли сад № 2" отдела образования Денисовского района" Управления образования акимата Костанайской области.</w:t>
      </w:r>
    </w:p>
    <w:bookmarkEnd w:id="606"/>
    <w:bookmarkStart w:name="z68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казенное предприятие "Ясли-сад "Балдәурен" отдела образования Денисовского района" Управления образования акимата Костанайской области.</w:t>
      </w:r>
    </w:p>
    <w:bookmarkEnd w:id="607"/>
    <w:bookmarkStart w:name="z68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казенное предприятие "Детская музыкальная школа" отдела образования Денисовского района" Управления образования акимата Костанайской области.</w:t>
      </w:r>
    </w:p>
    <w:bookmarkEnd w:id="6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694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Джангельдинского района" Управления образования акимата Костанайской области</w:t>
      </w:r>
    </w:p>
    <w:bookmarkEnd w:id="609"/>
    <w:bookmarkStart w:name="z695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0"/>
    <w:bookmarkStart w:name="z69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Джангельдинского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Джангельдинского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611"/>
    <w:bookmarkStart w:name="z69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612"/>
    <w:bookmarkStart w:name="z69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13"/>
    <w:bookmarkStart w:name="z69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14"/>
    <w:bookmarkStart w:name="z70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615"/>
    <w:bookmarkStart w:name="z70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16"/>
    <w:bookmarkStart w:name="z70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617"/>
    <w:bookmarkStart w:name="z70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618"/>
    <w:bookmarkStart w:name="z70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110600, Костанайская область, Джангельдинский района, село Торгай, улица Ыбырая Алтынсарина, здание 4.</w:t>
      </w:r>
    </w:p>
    <w:bookmarkEnd w:id="619"/>
    <w:bookmarkStart w:name="z70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620"/>
    <w:bookmarkStart w:name="z70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621"/>
    <w:bookmarkStart w:name="z70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622"/>
    <w:bookmarkStart w:name="z70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23"/>
    <w:bookmarkStart w:name="z709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24"/>
    <w:bookmarkStart w:name="z71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5"/>
    <w:bookmarkStart w:name="z71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626"/>
    <w:bookmarkStart w:name="z71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Джангельдинского района;</w:t>
      </w:r>
    </w:p>
    <w:bookmarkEnd w:id="627"/>
    <w:bookmarkStart w:name="z71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628"/>
    <w:bookmarkStart w:name="z71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629"/>
    <w:bookmarkStart w:name="z71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30"/>
    <w:bookmarkStart w:name="z71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31"/>
    <w:bookmarkStart w:name="z71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632"/>
    <w:bookmarkStart w:name="z71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633"/>
    <w:bookmarkStart w:name="z71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634"/>
    <w:bookmarkStart w:name="z72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35"/>
    <w:bookmarkStart w:name="z72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636"/>
    <w:bookmarkStart w:name="z72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637"/>
    <w:bookmarkStart w:name="z72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638"/>
    <w:bookmarkStart w:name="z72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9"/>
    <w:bookmarkStart w:name="z72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Джангельдинского района</w:t>
      </w:r>
    </w:p>
    <w:bookmarkEnd w:id="640"/>
    <w:bookmarkStart w:name="z72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641"/>
    <w:bookmarkStart w:name="z72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642"/>
    <w:bookmarkStart w:name="z72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643"/>
    <w:bookmarkStart w:name="z72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644"/>
    <w:bookmarkStart w:name="z73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645"/>
    <w:bookmarkStart w:name="z73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646"/>
    <w:bookmarkStart w:name="z73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647"/>
    <w:bookmarkStart w:name="z73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648"/>
    <w:bookmarkStart w:name="z73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649"/>
    <w:bookmarkStart w:name="z73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650"/>
    <w:bookmarkStart w:name="z73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651"/>
    <w:bookmarkStart w:name="z73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652"/>
    <w:bookmarkStart w:name="z73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653"/>
    <w:bookmarkStart w:name="z73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654"/>
    <w:bookmarkStart w:name="z74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655"/>
    <w:bookmarkStart w:name="z74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656"/>
    <w:bookmarkStart w:name="z74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657"/>
    <w:bookmarkStart w:name="z74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658"/>
    <w:bookmarkStart w:name="z74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659"/>
    <w:bookmarkStart w:name="z74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660"/>
    <w:bookmarkStart w:name="z74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661"/>
    <w:bookmarkStart w:name="z74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662"/>
    <w:bookmarkStart w:name="z74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663"/>
    <w:bookmarkStart w:name="z74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664"/>
    <w:bookmarkStart w:name="z75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665"/>
    <w:bookmarkStart w:name="z75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666"/>
    <w:bookmarkStart w:name="z75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667"/>
    <w:bookmarkStart w:name="z75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668"/>
    <w:bookmarkStart w:name="z75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669"/>
    <w:bookmarkStart w:name="z75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670"/>
    <w:bookmarkStart w:name="z75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областиструктуру Отдела образования;</w:t>
      </w:r>
    </w:p>
    <w:bookmarkEnd w:id="671"/>
    <w:bookmarkStart w:name="z75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672"/>
    <w:bookmarkStart w:name="z75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673"/>
    <w:bookmarkStart w:name="z75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674"/>
    <w:bookmarkStart w:name="z760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75"/>
    <w:bookmarkStart w:name="z76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676"/>
    <w:bookmarkStart w:name="z76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677"/>
    <w:bookmarkStart w:name="z76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78"/>
    <w:bookmarkStart w:name="z76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679"/>
    <w:bookmarkStart w:name="z76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680"/>
    <w:bookmarkStart w:name="z76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681"/>
    <w:bookmarkStart w:name="z76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682"/>
    <w:bookmarkStart w:name="z76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683"/>
    <w:bookmarkStart w:name="z76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684"/>
    <w:bookmarkStart w:name="z77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685"/>
    <w:bookmarkStart w:name="z77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686"/>
    <w:bookmarkStart w:name="z77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687"/>
    <w:bookmarkStart w:name="z77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688"/>
    <w:bookmarkStart w:name="z77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689"/>
    <w:bookmarkStart w:name="z77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690"/>
    <w:bookmarkStart w:name="z77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691"/>
    <w:bookmarkStart w:name="z777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92"/>
    <w:bookmarkStart w:name="z77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693"/>
    <w:bookmarkStart w:name="z77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4"/>
    <w:bookmarkStart w:name="z78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695"/>
    <w:bookmarkStart w:name="z78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6"/>
    <w:bookmarkStart w:name="z782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97"/>
    <w:bookmarkStart w:name="z78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6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790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Джангельдинского района" Управления образования акимата Костанайской области</w:t>
      </w:r>
    </w:p>
    <w:bookmarkEnd w:id="699"/>
    <w:bookmarkStart w:name="z79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"Общеобразовательная школа имени Ибрая Алтынсарина отдела образования Джангельдинского района" Управления образования акимата Костанайской области.</w:t>
      </w:r>
    </w:p>
    <w:bookmarkEnd w:id="700"/>
    <w:bookmarkStart w:name="z79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"Торгайская общеобразовательная школа имени Шокана Уалиханова отдела образования Джангельдинского района" Управления образования акимата Костанайской области.</w:t>
      </w:r>
    </w:p>
    <w:bookmarkEnd w:id="701"/>
    <w:bookmarkStart w:name="z79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"Общеобразовательная школа имени Н.Г. Иванова отдела образования Джангельдинского района" Управления образования акимата Костанайской области.</w:t>
      </w:r>
    </w:p>
    <w:bookmarkEnd w:id="702"/>
    <w:bookmarkStart w:name="z79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"Общеобразовательная школа имени Ахмета Байтұрсынова отдела образования Джангельдинского района" Управления образования акимата Костанайской области.</w:t>
      </w:r>
    </w:p>
    <w:bookmarkEnd w:id="703"/>
    <w:bookmarkStart w:name="z79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"Общеобразовательная школа имени Қайнекея Жармаганбетова отдела образования Джангельдинского района" Управления образования акимата Костанайской области.</w:t>
      </w:r>
    </w:p>
    <w:bookmarkEnd w:id="704"/>
    <w:bookmarkStart w:name="z79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"Общеобразовательная школа имени Сырбая Мауленова отдела образования Джангельдинского района" Управления образования акимата Костанайской области.</w:t>
      </w:r>
    </w:p>
    <w:bookmarkEnd w:id="705"/>
    <w:bookmarkStart w:name="z79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"Общеобразовательная школа имени Каражана Топаева отдела образования Джангельдинского района" Управления образования акимата Костанайской области.</w:t>
      </w:r>
    </w:p>
    <w:bookmarkEnd w:id="706"/>
    <w:bookmarkStart w:name="z79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"Общеобразовательная школа имени Ансагана Конкабаева отдела образования Джангельдинского района" Управления образования акимата Костанайской области.</w:t>
      </w:r>
    </w:p>
    <w:bookmarkEnd w:id="707"/>
    <w:bookmarkStart w:name="z79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"Каратубекская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708"/>
    <w:bookmarkStart w:name="z80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"Общеобразовательная школа имени Аманкелды отдела образования Джангельдинского района" Управления образования акимата Костанайской области.</w:t>
      </w:r>
    </w:p>
    <w:bookmarkEnd w:id="709"/>
    <w:bookmarkStart w:name="z80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"Общеобразовательная школа имени Мыржакыпа Дулатова отдела образования Джангельдинского района" Управления образования акимата Костанайской области.</w:t>
      </w:r>
    </w:p>
    <w:bookmarkEnd w:id="710"/>
    <w:bookmarkStart w:name="z80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"Общеобразовательная школа имени Канапия Кайдосова отдела образования Джангельдинского района" Управления образования акимата Костанайской области.</w:t>
      </w:r>
    </w:p>
    <w:bookmarkEnd w:id="711"/>
    <w:bookmarkStart w:name="z80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"Общеобразовательная школа имени Гафу Кайырбекова отдела образования Джангельдинского района" Управления образования акимата Костанайской области.</w:t>
      </w:r>
    </w:p>
    <w:bookmarkEnd w:id="712"/>
    <w:bookmarkStart w:name="z80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"Албарбогетская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713"/>
    <w:bookmarkStart w:name="z80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714"/>
    <w:bookmarkStart w:name="z80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"Шубаланская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715"/>
    <w:bookmarkStart w:name="z80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"Основная средняя школа имени Айсы Нурманова отдела образования Джангельдинского района" Управления образования акимата Костанайской области.</w:t>
      </w:r>
    </w:p>
    <w:bookmarkEnd w:id="716"/>
    <w:bookmarkStart w:name="z80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"Сарысуская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717"/>
    <w:bookmarkStart w:name="z80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"Таушская начальная школа отдела образования Джангельдинского района" Управления образования акимата Костанайской области.</w:t>
      </w:r>
    </w:p>
    <w:bookmarkEnd w:id="718"/>
    <w:bookmarkStart w:name="z81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"Туйемойнакская начальная школа отдела образования Джангельдинского района" Управления образования акимата Костанайской области.</w:t>
      </w:r>
    </w:p>
    <w:bookmarkEnd w:id="719"/>
    <w:bookmarkStart w:name="z81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"Токанайская начальная школа отдела образования Джангельдинского района" Управления образования акимата Костанайской области.</w:t>
      </w:r>
    </w:p>
    <w:bookmarkEnd w:id="720"/>
    <w:bookmarkStart w:name="z81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"Бидайыкская начальная школа отдела образования Джангельдинского района" Управления образования акимата Костанайской области.</w:t>
      </w:r>
    </w:p>
    <w:bookmarkEnd w:id="721"/>
    <w:bookmarkStart w:name="z81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"Туйемойнакская начальная школа отдела образования Джангельдинского района" Управления образования акимата Костанайской области.</w:t>
      </w:r>
    </w:p>
    <w:bookmarkEnd w:id="722"/>
    <w:bookmarkStart w:name="z81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"Школа искусств имени Болата Хамзина отдела образования Джангельдинского района" Управления образования акимата Костанайской области.</w:t>
      </w:r>
    </w:p>
    <w:bookmarkEnd w:id="723"/>
    <w:bookmarkStart w:name="z81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казенное предприятие "Ясли-сад "Балдырған" отдела образования Джангельдинского района" Управления образования акимата Костанайской области.</w:t>
      </w:r>
    </w:p>
    <w:bookmarkEnd w:id="724"/>
    <w:bookmarkStart w:name="z81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казенное предприятие "Ясли-сад "Балбөбек" отдела образования Джангельдинского района" Управления образования акимата Костанайской области.</w:t>
      </w:r>
    </w:p>
    <w:bookmarkEnd w:id="725"/>
    <w:bookmarkStart w:name="z81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казенное предприятие "Ясли-сад "Күншуақ" отдела образования Джангельдинского района" Управления образования акимата Костанайской области.</w:t>
      </w:r>
    </w:p>
    <w:bookmarkEnd w:id="7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823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Житикаринского района" Управления образования акимата Костанайской области</w:t>
      </w:r>
    </w:p>
    <w:bookmarkEnd w:id="727"/>
    <w:bookmarkStart w:name="z824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8"/>
    <w:bookmarkStart w:name="z82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Житикаринского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Житикаринского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729"/>
    <w:bookmarkStart w:name="z82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730"/>
    <w:bookmarkStart w:name="z82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31"/>
    <w:bookmarkStart w:name="z82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32"/>
    <w:bookmarkStart w:name="z82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733"/>
    <w:bookmarkStart w:name="z83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34"/>
    <w:bookmarkStart w:name="z83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735"/>
    <w:bookmarkStart w:name="z83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736"/>
    <w:bookmarkStart w:name="z83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110700, Костанайская область, Житикаринский район, город Житикара, микрорайон 4, строение 27.</w:t>
      </w:r>
    </w:p>
    <w:bookmarkEnd w:id="737"/>
    <w:bookmarkStart w:name="z83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738"/>
    <w:bookmarkStart w:name="z83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739"/>
    <w:bookmarkStart w:name="z83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740"/>
    <w:bookmarkStart w:name="z83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41"/>
    <w:bookmarkStart w:name="z838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42"/>
    <w:bookmarkStart w:name="z83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43"/>
    <w:bookmarkStart w:name="z84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744"/>
    <w:bookmarkStart w:name="z84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Житикаринского района;</w:t>
      </w:r>
    </w:p>
    <w:bookmarkEnd w:id="745"/>
    <w:bookmarkStart w:name="z84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746"/>
    <w:bookmarkStart w:name="z84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747"/>
    <w:bookmarkStart w:name="z84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48"/>
    <w:bookmarkStart w:name="z84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49"/>
    <w:bookmarkStart w:name="z84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750"/>
    <w:bookmarkStart w:name="z84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751"/>
    <w:bookmarkStart w:name="z84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752"/>
    <w:bookmarkStart w:name="z84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53"/>
    <w:bookmarkStart w:name="z85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754"/>
    <w:bookmarkStart w:name="z85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755"/>
    <w:bookmarkStart w:name="z85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756"/>
    <w:bookmarkStart w:name="z85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57"/>
    <w:bookmarkStart w:name="z85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Житикаринского района;</w:t>
      </w:r>
    </w:p>
    <w:bookmarkEnd w:id="758"/>
    <w:bookmarkStart w:name="z85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759"/>
    <w:bookmarkStart w:name="z85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760"/>
    <w:bookmarkStart w:name="z85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761"/>
    <w:bookmarkStart w:name="z85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762"/>
    <w:bookmarkStart w:name="z85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763"/>
    <w:bookmarkStart w:name="z86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764"/>
    <w:bookmarkStart w:name="z86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765"/>
    <w:bookmarkStart w:name="z86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766"/>
    <w:bookmarkStart w:name="z86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767"/>
    <w:bookmarkStart w:name="z86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768"/>
    <w:bookmarkStart w:name="z86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769"/>
    <w:bookmarkStart w:name="z86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770"/>
    <w:bookmarkStart w:name="z86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771"/>
    <w:bookmarkStart w:name="z86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772"/>
    <w:bookmarkStart w:name="z86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773"/>
    <w:bookmarkStart w:name="z87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774"/>
    <w:bookmarkStart w:name="z87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775"/>
    <w:bookmarkStart w:name="z87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776"/>
    <w:bookmarkStart w:name="z87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777"/>
    <w:bookmarkStart w:name="z87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778"/>
    <w:bookmarkStart w:name="z87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779"/>
    <w:bookmarkStart w:name="z87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780"/>
    <w:bookmarkStart w:name="z87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781"/>
    <w:bookmarkStart w:name="z87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782"/>
    <w:bookmarkStart w:name="z87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783"/>
    <w:bookmarkStart w:name="z88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784"/>
    <w:bookmarkStart w:name="z88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785"/>
    <w:bookmarkStart w:name="z88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786"/>
    <w:bookmarkStart w:name="z88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787"/>
    <w:bookmarkStart w:name="z88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788"/>
    <w:bookmarkStart w:name="z88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789"/>
    <w:bookmarkStart w:name="z88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790"/>
    <w:bookmarkStart w:name="z88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791"/>
    <w:bookmarkStart w:name="z88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792"/>
    <w:bookmarkStart w:name="z889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93"/>
    <w:bookmarkStart w:name="z89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794"/>
    <w:bookmarkStart w:name="z89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795"/>
    <w:bookmarkStart w:name="z89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96"/>
    <w:bookmarkStart w:name="z89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797"/>
    <w:bookmarkStart w:name="z89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798"/>
    <w:bookmarkStart w:name="z89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799"/>
    <w:bookmarkStart w:name="z89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800"/>
    <w:bookmarkStart w:name="z89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801"/>
    <w:bookmarkStart w:name="z89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802"/>
    <w:bookmarkStart w:name="z89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03"/>
    <w:bookmarkStart w:name="z90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804"/>
    <w:bookmarkStart w:name="z90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805"/>
    <w:bookmarkStart w:name="z90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806"/>
    <w:bookmarkStart w:name="z90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807"/>
    <w:bookmarkStart w:name="z90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808"/>
    <w:bookmarkStart w:name="z90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809"/>
    <w:bookmarkStart w:name="z906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10"/>
    <w:bookmarkStart w:name="z90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811"/>
    <w:bookmarkStart w:name="z90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2"/>
    <w:bookmarkStart w:name="z90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813"/>
    <w:bookmarkStart w:name="z91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4"/>
    <w:bookmarkStart w:name="z911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15"/>
    <w:bookmarkStart w:name="z91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919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Житикаринского района" Управления образования акимата Костанайской области</w:t>
      </w:r>
    </w:p>
    <w:bookmarkEnd w:id="817"/>
    <w:bookmarkStart w:name="z92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"Кусаканская начальная школа отдела образования Житикаринского района" Управления образования акимата Костанайской области.</w:t>
      </w:r>
    </w:p>
    <w:bookmarkEnd w:id="818"/>
    <w:bookmarkStart w:name="z92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"Муктикольская начальная школа отдела образования Житикаринского района" Управления образования акимата Костанайской области.</w:t>
      </w:r>
    </w:p>
    <w:bookmarkEnd w:id="819"/>
    <w:bookmarkStart w:name="z92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"Большевистская основная средняя школа отдела образования Житикаринского района" Управления образования акимата Костанайской области.</w:t>
      </w:r>
    </w:p>
    <w:bookmarkEnd w:id="820"/>
    <w:bookmarkStart w:name="z92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"Основная средняя школа № 1 отдела образования Житикаринского района" Управления образования акимата Костанайской области.</w:t>
      </w:r>
    </w:p>
    <w:bookmarkEnd w:id="821"/>
    <w:bookmarkStart w:name="z92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"Станционная основная средняя школа отдела образования Житикаринского района" Управления образования акимата Костанайской области.</w:t>
      </w:r>
    </w:p>
    <w:bookmarkEnd w:id="822"/>
    <w:bookmarkStart w:name="z92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"Ырсайская основная средняя школа отдела образования Житикаринского района" Управления образования акимата Костанайской области.</w:t>
      </w:r>
    </w:p>
    <w:bookmarkEnd w:id="823"/>
    <w:bookmarkStart w:name="z92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"Красноармейская основная средняя школа отдела образования Житикаринского района" Управления образования акимата Костанайской области.</w:t>
      </w:r>
    </w:p>
    <w:bookmarkEnd w:id="824"/>
    <w:bookmarkStart w:name="z92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"Тохтаровская основная средняя школа отдела образования Житикаринского района" Управления образования акимата Костанайской области.</w:t>
      </w:r>
    </w:p>
    <w:bookmarkEnd w:id="825"/>
    <w:bookmarkStart w:name="z92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"Забеловская общеобразовательная школа отдела образования Житикаринского района" Управления образования акимата Костанайской области.</w:t>
      </w:r>
    </w:p>
    <w:bookmarkEnd w:id="826"/>
    <w:bookmarkStart w:name="z92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"Милютинская общеобразовательная школа отдела образования Житикаринского района" Управления образования акимата Костанайской области.</w:t>
      </w:r>
    </w:p>
    <w:bookmarkEnd w:id="827"/>
    <w:bookmarkStart w:name="z93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"Пригородная общеобразовательная школа отдела образования Житикаринского района" Управления образования акимата Костанайской области.</w:t>
      </w:r>
    </w:p>
    <w:bookmarkEnd w:id="828"/>
    <w:bookmarkStart w:name="z93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"Степная общеобразовательная школа отдела образования Житикаринского района" Управления образования акимата Костанайской области.</w:t>
      </w:r>
    </w:p>
    <w:bookmarkEnd w:id="829"/>
    <w:bookmarkStart w:name="z93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"Чайковская общеобразовательная школа отдела образования Житикаринского района" Управления образования акимата Костанайской области.</w:t>
      </w:r>
    </w:p>
    <w:bookmarkEnd w:id="830"/>
    <w:bookmarkStart w:name="z93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"Общеобразовательная школа № 2 имени Мусы Шожанова отдела образования Житикаринского района" Управления образования акимата Костанайской области.</w:t>
      </w:r>
    </w:p>
    <w:bookmarkEnd w:id="831"/>
    <w:bookmarkStart w:name="z93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"Общеобразовательная школа № 9 имени Естая Есжанова отдела образования Житикаринского района" Управления образования акимата Костанайской области.</w:t>
      </w:r>
    </w:p>
    <w:bookmarkEnd w:id="832"/>
    <w:bookmarkStart w:name="z93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"Общеобразовательная школа № 4 отдела образования Житикаринского района" Управления образования акимата Костанайской области.</w:t>
      </w:r>
    </w:p>
    <w:bookmarkEnd w:id="833"/>
    <w:bookmarkStart w:name="z93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"Общеобразовательная школа № 10 отдела образования Житикаринского района" Управления образования акимата Костанайской области.</w:t>
      </w:r>
    </w:p>
    <w:bookmarkEnd w:id="834"/>
    <w:bookmarkStart w:name="z93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"Общеобразовательная школа № 12 отдела образования Житикаринского района" Управления образования акимата Костанайской области.</w:t>
      </w:r>
    </w:p>
    <w:bookmarkEnd w:id="835"/>
    <w:bookmarkStart w:name="z93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"Школа-лицей № 3 отдела образования Житикаринского района" Управления образования акимата Костанайской области.</w:t>
      </w:r>
    </w:p>
    <w:bookmarkEnd w:id="836"/>
    <w:bookmarkStart w:name="z93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"Гимназия отдела образования Житикаринского района" Управления образования акимата Костанайской области.</w:t>
      </w:r>
    </w:p>
    <w:bookmarkEnd w:id="837"/>
    <w:bookmarkStart w:name="z94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"Вечерняя школа отдела образования Житикаринского района" Управления образования акимата Костанайской области.</w:t>
      </w:r>
    </w:p>
    <w:bookmarkEnd w:id="838"/>
    <w:bookmarkStart w:name="z94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"Дом детского творчества отдела образования Житикаринского района" Управления образования акимата Костанайской области.</w:t>
      </w:r>
    </w:p>
    <w:bookmarkEnd w:id="839"/>
    <w:bookmarkStart w:name="z94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"Детская школа искусств отдела образования Житикаринского района" Управления образования акимата Костанайской области.</w:t>
      </w:r>
    </w:p>
    <w:bookmarkEnd w:id="840"/>
    <w:bookmarkStart w:name="z94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"Ясли-сад "Балапан" отдела образования Житикаринского района" Управления образования акимата Костанайской области.</w:t>
      </w:r>
    </w:p>
    <w:bookmarkEnd w:id="841"/>
    <w:bookmarkStart w:name="z94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казенное предприятие "Детский сад "Қарлығаш" отдела образования Житикаринского района" Управления образования акимата Костанайской области.</w:t>
      </w:r>
    </w:p>
    <w:bookmarkEnd w:id="8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950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Камыстинского района" Управления образования акимата Костанайской области</w:t>
      </w:r>
    </w:p>
    <w:bookmarkEnd w:id="843"/>
    <w:bookmarkStart w:name="z951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4"/>
    <w:bookmarkStart w:name="z95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Камыстинского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Камыстинского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845"/>
    <w:bookmarkStart w:name="z95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846"/>
    <w:bookmarkStart w:name="z95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47"/>
    <w:bookmarkStart w:name="z95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48"/>
    <w:bookmarkStart w:name="z95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849"/>
    <w:bookmarkStart w:name="z95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50"/>
    <w:bookmarkStart w:name="z95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851"/>
    <w:bookmarkStart w:name="z95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852"/>
    <w:bookmarkStart w:name="z96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110800, Костанайская область, Камыстинский сельский округ, Камыстинсий район, село Камысты, улица Ержанова, строение 70.</w:t>
      </w:r>
    </w:p>
    <w:bookmarkEnd w:id="853"/>
    <w:bookmarkStart w:name="z96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854"/>
    <w:bookmarkStart w:name="z96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855"/>
    <w:bookmarkStart w:name="z96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856"/>
    <w:bookmarkStart w:name="z96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857"/>
    <w:bookmarkStart w:name="z965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58"/>
    <w:bookmarkStart w:name="z96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59"/>
    <w:bookmarkStart w:name="z96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860"/>
    <w:bookmarkStart w:name="z96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Камыстинского района;</w:t>
      </w:r>
    </w:p>
    <w:bookmarkEnd w:id="861"/>
    <w:bookmarkStart w:name="z96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862"/>
    <w:bookmarkStart w:name="z97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863"/>
    <w:bookmarkStart w:name="z97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64"/>
    <w:bookmarkStart w:name="z97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65"/>
    <w:bookmarkStart w:name="z97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866"/>
    <w:bookmarkStart w:name="z97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867"/>
    <w:bookmarkStart w:name="z97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868"/>
    <w:bookmarkStart w:name="z97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69"/>
    <w:bookmarkStart w:name="z97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870"/>
    <w:bookmarkStart w:name="z97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871"/>
    <w:bookmarkStart w:name="z97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872"/>
    <w:bookmarkStart w:name="z98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73"/>
    <w:bookmarkStart w:name="z98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Камыстинского района;</w:t>
      </w:r>
    </w:p>
    <w:bookmarkEnd w:id="874"/>
    <w:bookmarkStart w:name="z98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875"/>
    <w:bookmarkStart w:name="z98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876"/>
    <w:bookmarkStart w:name="z98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877"/>
    <w:bookmarkStart w:name="z98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878"/>
    <w:bookmarkStart w:name="z98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879"/>
    <w:bookmarkStart w:name="z98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880"/>
    <w:bookmarkStart w:name="z98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881"/>
    <w:bookmarkStart w:name="z98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882"/>
    <w:bookmarkStart w:name="z99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883"/>
    <w:bookmarkStart w:name="z99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884"/>
    <w:bookmarkStart w:name="z99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885"/>
    <w:bookmarkStart w:name="z99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886"/>
    <w:bookmarkStart w:name="z99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887"/>
    <w:bookmarkStart w:name="z99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888"/>
    <w:bookmarkStart w:name="z99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889"/>
    <w:bookmarkStart w:name="z99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890"/>
    <w:bookmarkStart w:name="z99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891"/>
    <w:bookmarkStart w:name="z99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892"/>
    <w:bookmarkStart w:name="z100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893"/>
    <w:bookmarkStart w:name="z100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894"/>
    <w:bookmarkStart w:name="z100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895"/>
    <w:bookmarkStart w:name="z100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896"/>
    <w:bookmarkStart w:name="z100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897"/>
    <w:bookmarkStart w:name="z100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898"/>
    <w:bookmarkStart w:name="z100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899"/>
    <w:bookmarkStart w:name="z100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900"/>
    <w:bookmarkStart w:name="z100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901"/>
    <w:bookmarkStart w:name="z100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902"/>
    <w:bookmarkStart w:name="z101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903"/>
    <w:bookmarkStart w:name="z101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904"/>
    <w:bookmarkStart w:name="z101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905"/>
    <w:bookmarkStart w:name="z101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906"/>
    <w:bookmarkStart w:name="z101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907"/>
    <w:bookmarkStart w:name="z101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908"/>
    <w:bookmarkStart w:name="z1016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09"/>
    <w:bookmarkStart w:name="z101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910"/>
    <w:bookmarkStart w:name="z101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911"/>
    <w:bookmarkStart w:name="z101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2"/>
    <w:bookmarkStart w:name="z102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913"/>
    <w:bookmarkStart w:name="z102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914"/>
    <w:bookmarkStart w:name="z102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915"/>
    <w:bookmarkStart w:name="z102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916"/>
    <w:bookmarkStart w:name="z102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917"/>
    <w:bookmarkStart w:name="z102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918"/>
    <w:bookmarkStart w:name="z102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919"/>
    <w:bookmarkStart w:name="z102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920"/>
    <w:bookmarkStart w:name="z102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921"/>
    <w:bookmarkStart w:name="z102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922"/>
    <w:bookmarkStart w:name="z103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923"/>
    <w:bookmarkStart w:name="z103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924"/>
    <w:bookmarkStart w:name="z103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925"/>
    <w:bookmarkStart w:name="z1033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26"/>
    <w:bookmarkStart w:name="z103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927"/>
    <w:bookmarkStart w:name="z103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8"/>
    <w:bookmarkStart w:name="z103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929"/>
    <w:bookmarkStart w:name="z103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0"/>
    <w:bookmarkStart w:name="z1038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31"/>
    <w:bookmarkStart w:name="z103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9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1046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Камыстинского района" Управления образования акимата Костанайской области</w:t>
      </w:r>
    </w:p>
    <w:bookmarkEnd w:id="933"/>
    <w:bookmarkStart w:name="z104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"Адаевская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934"/>
    <w:bookmarkStart w:name="z104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935"/>
    <w:bookmarkStart w:name="z104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"Бестюбинская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936"/>
    <w:bookmarkStart w:name="z105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bookmarkEnd w:id="937"/>
    <w:bookmarkStart w:name="z105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"Камыстинская общеобразовательная школа № 2 отдела образования Камыстинского района" Управления образования акимата Костанайской области.</w:t>
      </w:r>
    </w:p>
    <w:bookmarkEnd w:id="938"/>
    <w:bookmarkStart w:name="z105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"Клочковская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939"/>
    <w:bookmarkStart w:name="z105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"Карабатырская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940"/>
    <w:bookmarkStart w:name="z105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"Краснооктябрьская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941"/>
    <w:bookmarkStart w:name="z105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"Бестауская начальная школа отдела образования Камыстинского района" Управления образования акимата Костанайской области.</w:t>
      </w:r>
    </w:p>
    <w:bookmarkEnd w:id="942"/>
    <w:bookmarkStart w:name="z105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"Жайылминская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943"/>
    <w:bookmarkStart w:name="z105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"Дружбинская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944"/>
    <w:bookmarkStart w:name="z105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"Ливановская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945"/>
    <w:bookmarkStart w:name="z105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"Талдыкольская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946"/>
    <w:bookmarkStart w:name="z106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"Фрунзенская начальная школа отдела образования Камыстинского района" Управления образования акимата Костанайской области.</w:t>
      </w:r>
    </w:p>
    <w:bookmarkEnd w:id="947"/>
    <w:bookmarkStart w:name="z106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"Дом творчества школьников отдела образования Камыстинского района" Управления образования акимата Костанайской области.</w:t>
      </w:r>
    </w:p>
    <w:bookmarkEnd w:id="948"/>
    <w:bookmarkStart w:name="z106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"Детская музыкальная школа отдела образования Камыстинского района" Управления образования акимата Костанайской области.</w:t>
      </w:r>
    </w:p>
    <w:bookmarkEnd w:id="949"/>
    <w:bookmarkStart w:name="z106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"Ясли-сад "Айналайын" отдела образования Камыстинского района" Управления образования акимата Костанайской области.</w:t>
      </w:r>
    </w:p>
    <w:bookmarkEnd w:id="950"/>
    <w:bookmarkStart w:name="z106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казенное предприятие "Ясли-сад "Ақбота" отдела образования Камыстинского района" Управления образования акимата Костанайской области.</w:t>
      </w:r>
    </w:p>
    <w:bookmarkEnd w:id="951"/>
    <w:bookmarkStart w:name="z106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казенное предприятие "Ясли-сад "Қарлығаш" отдела образования Камыстинского района" Управления образования акимата Костанайской области.</w:t>
      </w:r>
    </w:p>
    <w:bookmarkEnd w:id="9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071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Карабалыкского района" Управления образования акимата Костанайской области</w:t>
      </w:r>
    </w:p>
    <w:bookmarkEnd w:id="953"/>
    <w:bookmarkStart w:name="z1072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4"/>
    <w:bookmarkStart w:name="z107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Карабалыкского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Карабалыкского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955"/>
    <w:bookmarkStart w:name="z107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956"/>
    <w:bookmarkStart w:name="z107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7"/>
    <w:bookmarkStart w:name="z107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58"/>
    <w:bookmarkStart w:name="z107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959"/>
    <w:bookmarkStart w:name="z107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60"/>
    <w:bookmarkStart w:name="z107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961"/>
    <w:bookmarkStart w:name="z108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962"/>
    <w:bookmarkStart w:name="z108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110900, Костанайская область, Карабалыкский район, поселок Карабалык, улица Гагарина, здание 36.</w:t>
      </w:r>
    </w:p>
    <w:bookmarkEnd w:id="9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964"/>
    <w:bookmarkStart w:name="z108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965"/>
    <w:bookmarkStart w:name="z108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966"/>
    <w:bookmarkStart w:name="z108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967"/>
    <w:bookmarkStart w:name="z1086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68"/>
    <w:bookmarkStart w:name="z108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69"/>
    <w:bookmarkStart w:name="z108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970"/>
    <w:bookmarkStart w:name="z108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Карабалыкского района;</w:t>
      </w:r>
    </w:p>
    <w:bookmarkEnd w:id="971"/>
    <w:bookmarkStart w:name="z109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972"/>
    <w:bookmarkStart w:name="z109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973"/>
    <w:bookmarkStart w:name="z109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74"/>
    <w:bookmarkStart w:name="z109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75"/>
    <w:bookmarkStart w:name="z109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976"/>
    <w:bookmarkStart w:name="z109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977"/>
    <w:bookmarkStart w:name="z109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978"/>
    <w:bookmarkStart w:name="z109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79"/>
    <w:bookmarkStart w:name="z109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980"/>
    <w:bookmarkStart w:name="z109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981"/>
    <w:bookmarkStart w:name="z110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982"/>
    <w:bookmarkStart w:name="z110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83"/>
    <w:bookmarkStart w:name="z110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Карабалыкского района;</w:t>
      </w:r>
    </w:p>
    <w:bookmarkEnd w:id="984"/>
    <w:bookmarkStart w:name="z110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985"/>
    <w:bookmarkStart w:name="z110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986"/>
    <w:bookmarkStart w:name="z110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987"/>
    <w:bookmarkStart w:name="z110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988"/>
    <w:bookmarkStart w:name="z110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989"/>
    <w:bookmarkStart w:name="z110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990"/>
    <w:bookmarkStart w:name="z110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991"/>
    <w:bookmarkStart w:name="z111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992"/>
    <w:bookmarkStart w:name="z111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993"/>
    <w:bookmarkStart w:name="z111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994"/>
    <w:bookmarkStart w:name="z111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995"/>
    <w:bookmarkStart w:name="z111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996"/>
    <w:bookmarkStart w:name="z111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997"/>
    <w:bookmarkStart w:name="z111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998"/>
    <w:bookmarkStart w:name="z111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999"/>
    <w:bookmarkStart w:name="z111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000"/>
    <w:bookmarkStart w:name="z111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001"/>
    <w:bookmarkStart w:name="z112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002"/>
    <w:bookmarkStart w:name="z112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003"/>
    <w:bookmarkStart w:name="z112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004"/>
    <w:bookmarkStart w:name="z112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005"/>
    <w:bookmarkStart w:name="z112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006"/>
    <w:bookmarkStart w:name="z112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007"/>
    <w:bookmarkStart w:name="z112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008"/>
    <w:bookmarkStart w:name="z112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009"/>
    <w:bookmarkStart w:name="z112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010"/>
    <w:bookmarkStart w:name="z112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011"/>
    <w:bookmarkStart w:name="z113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012"/>
    <w:bookmarkStart w:name="z113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013"/>
    <w:bookmarkStart w:name="z113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014"/>
    <w:bookmarkStart w:name="z113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1015"/>
    <w:bookmarkStart w:name="z113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016"/>
    <w:bookmarkStart w:name="z113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017"/>
    <w:bookmarkStart w:name="z113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018"/>
    <w:bookmarkStart w:name="z1137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19"/>
    <w:bookmarkStart w:name="z113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020"/>
    <w:bookmarkStart w:name="z113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021"/>
    <w:bookmarkStart w:name="z114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22"/>
    <w:bookmarkStart w:name="z114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023"/>
    <w:bookmarkStart w:name="z114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024"/>
    <w:bookmarkStart w:name="z114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025"/>
    <w:bookmarkStart w:name="z114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026"/>
    <w:bookmarkStart w:name="z114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027"/>
    <w:bookmarkStart w:name="z114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028"/>
    <w:bookmarkStart w:name="z114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029"/>
    <w:bookmarkStart w:name="z114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1030"/>
    <w:bookmarkStart w:name="z114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1031"/>
    <w:bookmarkStart w:name="z115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1032"/>
    <w:bookmarkStart w:name="z115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1033"/>
    <w:bookmarkStart w:name="z115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034"/>
    <w:bookmarkStart w:name="z115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1035"/>
    <w:bookmarkStart w:name="z1154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36"/>
    <w:bookmarkStart w:name="z115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1037"/>
    <w:bookmarkStart w:name="z115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8"/>
    <w:bookmarkStart w:name="z115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1039"/>
    <w:bookmarkStart w:name="z115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40"/>
    <w:bookmarkStart w:name="z1159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41"/>
    <w:bookmarkStart w:name="z116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10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1167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Карабалыкского района" Управления образования акимата Костанайской области</w:t>
      </w:r>
    </w:p>
    <w:bookmarkEnd w:id="1043"/>
    <w:bookmarkStart w:name="z116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"Общеобразовательная школа имени Максима Горького отдела образования Карабалыкского района" Управления образования акимата Костанайской области.</w:t>
      </w:r>
    </w:p>
    <w:bookmarkEnd w:id="1044"/>
    <w:bookmarkStart w:name="z116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"Общеобразовательная школа имени Абая Кунанбаева отдела образования Карабалыкского района" Управления образования акимата Костанайской области.</w:t>
      </w:r>
    </w:p>
    <w:bookmarkEnd w:id="1045"/>
    <w:bookmarkStart w:name="z117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"Общеобразовательная школа имени Мухамеджана Сералина отдела образования Карабалыкского района" Управления образования акимата Костанайской области.</w:t>
      </w:r>
    </w:p>
    <w:bookmarkEnd w:id="1046"/>
    <w:bookmarkStart w:name="z117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"Бурлинская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47"/>
    <w:bookmarkStart w:name="z117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"Боскольская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48"/>
    <w:bookmarkStart w:name="z117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"Есенкольская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49"/>
    <w:bookmarkStart w:name="z117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"Михайловская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50"/>
    <w:bookmarkStart w:name="z117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"Новостройская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51"/>
    <w:bookmarkStart w:name="z117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"Ново-Троицкая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52"/>
    <w:bookmarkStart w:name="z117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"Смирновская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53"/>
    <w:bookmarkStart w:name="z117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"Станционная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54"/>
    <w:bookmarkStart w:name="z117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"Тогузакская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1055"/>
    <w:bookmarkStart w:name="z118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"Белоглинская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1056"/>
    <w:bookmarkStart w:name="z118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"Надеждинская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1057"/>
    <w:bookmarkStart w:name="z118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"Приреченская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1058"/>
    <w:bookmarkStart w:name="z118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"Сарыкольская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1059"/>
    <w:bookmarkStart w:name="z118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"Святославская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1060"/>
    <w:bookmarkStart w:name="z118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"Славянская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1061"/>
    <w:bookmarkStart w:name="z118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"Веренская начальная школа отдела образования Карабалыкского района" Управления образования акимата Костанайской области.</w:t>
      </w:r>
    </w:p>
    <w:bookmarkEnd w:id="1062"/>
    <w:bookmarkStart w:name="z118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"Веселокутская начальная школа отдела образования Карабалыкского района" Управления образования акимата Костанайской области.</w:t>
      </w:r>
    </w:p>
    <w:bookmarkEnd w:id="1063"/>
    <w:bookmarkStart w:name="z118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"Гурьяновская начальная школа отдела образования Карабалыкского района" Управления образования акимата Костанайской области.</w:t>
      </w:r>
    </w:p>
    <w:bookmarkEnd w:id="1064"/>
    <w:bookmarkStart w:name="z118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"Ельшанская начальная школа отдела образования Карабалыкского района" Управления образования акимата Костанайской области.</w:t>
      </w:r>
    </w:p>
    <w:bookmarkEnd w:id="1065"/>
    <w:bookmarkStart w:name="z119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"Кособинская начальная школа отдела образования Карабалыкского района" Управления образования акимата Костанайской области.</w:t>
      </w:r>
    </w:p>
    <w:bookmarkEnd w:id="1066"/>
    <w:bookmarkStart w:name="z119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"Побединская начальная школа отдела образования Карабалыкского района" Управления образования акимата Костанайской области.</w:t>
      </w:r>
    </w:p>
    <w:bookmarkEnd w:id="1067"/>
    <w:bookmarkStart w:name="z119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"Примагнайская начальная школа отдела образования Карабалыкского района" Управления образования акимата Костанайской области.</w:t>
      </w:r>
    </w:p>
    <w:bookmarkEnd w:id="1068"/>
    <w:bookmarkStart w:name="z119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"Рыбкинская начальная школа отдела образования Карабалыкского района" Управления образования акимата Костанайской области.</w:t>
      </w:r>
    </w:p>
    <w:bookmarkEnd w:id="1069"/>
    <w:bookmarkStart w:name="z119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"Терентьеская начальная школа отдела образования Карабалыкского района" Управления образования акимата Костанайской области.</w:t>
      </w:r>
    </w:p>
    <w:bookmarkEnd w:id="1070"/>
    <w:bookmarkStart w:name="z119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"Целинная начальная школа отдела образования Карабалыкского района" Управления образования акимата Костанайской области.</w:t>
      </w:r>
    </w:p>
    <w:bookmarkEnd w:id="1071"/>
    <w:bookmarkStart w:name="z119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"Шадыксаевская начальная школа отдела образования Карабалыкского района" Управления образования акимата Костанайской области.</w:t>
      </w:r>
    </w:p>
    <w:bookmarkEnd w:id="1072"/>
    <w:bookmarkStart w:name="z119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"Детская школа искусств имени Сералы Кожамкулова отдела образования Карабалыкского района" Управления образования акимата Костанайской области.</w:t>
      </w:r>
    </w:p>
    <w:bookmarkEnd w:id="1073"/>
    <w:bookmarkStart w:name="z119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"Дом детского творчества отдела образования Карабалыкского района" Управления образования акимата Костанайской области.</w:t>
      </w:r>
    </w:p>
    <w:bookmarkEnd w:id="1074"/>
    <w:bookmarkStart w:name="z119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"Детский оздоровительный лагерь "Достык" отдела образования Карабалыкского района" Управления образования акимата Костанайской области.</w:t>
      </w:r>
    </w:p>
    <w:bookmarkEnd w:id="1075"/>
    <w:bookmarkStart w:name="z120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казенное предприятие "Ясли-сад "Айналайын" отдела образования Карабалыкского района" Управления образования акимата Костанайской области.</w:t>
      </w:r>
    </w:p>
    <w:bookmarkEnd w:id="1076"/>
    <w:bookmarkStart w:name="z120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казенное предприятие "Ясли-сад "Улыбка" отдела образования Карабалыкского района" Управления образования акимата Костанайской области.</w:t>
      </w:r>
    </w:p>
    <w:bookmarkEnd w:id="10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207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Карасуского района" Управления образования акимата Костанайской области</w:t>
      </w:r>
    </w:p>
    <w:bookmarkEnd w:id="1078"/>
    <w:bookmarkStart w:name="z1208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9"/>
    <w:bookmarkStart w:name="z120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Карасуского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Карасуского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080"/>
    <w:bookmarkStart w:name="z121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081"/>
    <w:bookmarkStart w:name="z121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2"/>
    <w:bookmarkStart w:name="z121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83"/>
    <w:bookmarkStart w:name="z121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084"/>
    <w:bookmarkStart w:name="z121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85"/>
    <w:bookmarkStart w:name="z121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086"/>
    <w:bookmarkStart w:name="z121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087"/>
    <w:bookmarkStart w:name="z121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111000, Костанайская область, Карасуский район, Карасуский сельский округ, село Карасу, улица Исакова А., дом 68.</w:t>
      </w:r>
    </w:p>
    <w:bookmarkEnd w:id="1088"/>
    <w:bookmarkStart w:name="z121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089"/>
    <w:bookmarkStart w:name="z121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090"/>
    <w:bookmarkStart w:name="z122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091"/>
    <w:bookmarkStart w:name="z122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92"/>
    <w:bookmarkStart w:name="z1222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093"/>
    <w:bookmarkStart w:name="z122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94"/>
    <w:bookmarkStart w:name="z122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095"/>
    <w:bookmarkStart w:name="z122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Карасуского района;</w:t>
      </w:r>
    </w:p>
    <w:bookmarkEnd w:id="1096"/>
    <w:bookmarkStart w:name="z122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097"/>
    <w:bookmarkStart w:name="z122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098"/>
    <w:bookmarkStart w:name="z122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99"/>
    <w:bookmarkStart w:name="z122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00"/>
    <w:bookmarkStart w:name="z123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101"/>
    <w:bookmarkStart w:name="z123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102"/>
    <w:bookmarkStart w:name="z123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103"/>
    <w:bookmarkStart w:name="z123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04"/>
    <w:bookmarkStart w:name="z123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105"/>
    <w:bookmarkStart w:name="z123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106"/>
    <w:bookmarkStart w:name="z123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107"/>
    <w:bookmarkStart w:name="z123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08"/>
    <w:bookmarkStart w:name="z123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Карасуского района;</w:t>
      </w:r>
    </w:p>
    <w:bookmarkEnd w:id="1109"/>
    <w:bookmarkStart w:name="z123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110"/>
    <w:bookmarkStart w:name="z124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111"/>
    <w:bookmarkStart w:name="z124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112"/>
    <w:bookmarkStart w:name="z124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113"/>
    <w:bookmarkStart w:name="z124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114"/>
    <w:bookmarkStart w:name="z124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115"/>
    <w:bookmarkStart w:name="z124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116"/>
    <w:bookmarkStart w:name="z124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117"/>
    <w:bookmarkStart w:name="z124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118"/>
    <w:bookmarkStart w:name="z124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119"/>
    <w:bookmarkStart w:name="z124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120"/>
    <w:bookmarkStart w:name="z125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121"/>
    <w:bookmarkStart w:name="z125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122"/>
    <w:bookmarkStart w:name="z125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123"/>
    <w:bookmarkStart w:name="z125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124"/>
    <w:bookmarkStart w:name="z125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125"/>
    <w:bookmarkStart w:name="z125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126"/>
    <w:bookmarkStart w:name="z125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127"/>
    <w:bookmarkStart w:name="z125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128"/>
    <w:bookmarkStart w:name="z125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129"/>
    <w:bookmarkStart w:name="z125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130"/>
    <w:bookmarkStart w:name="z126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131"/>
    <w:bookmarkStart w:name="z126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132"/>
    <w:bookmarkStart w:name="z126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133"/>
    <w:bookmarkStart w:name="z126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134"/>
    <w:bookmarkStart w:name="z126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135"/>
    <w:bookmarkStart w:name="z126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136"/>
    <w:bookmarkStart w:name="z126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137"/>
    <w:bookmarkStart w:name="z126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138"/>
    <w:bookmarkStart w:name="z126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139"/>
    <w:bookmarkStart w:name="z126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1140"/>
    <w:bookmarkStart w:name="z127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141"/>
    <w:bookmarkStart w:name="z127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142"/>
    <w:bookmarkStart w:name="z127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143"/>
    <w:bookmarkStart w:name="z1273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44"/>
    <w:bookmarkStart w:name="z127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145"/>
    <w:bookmarkStart w:name="z127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146"/>
    <w:bookmarkStart w:name="z127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47"/>
    <w:bookmarkStart w:name="z127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148"/>
    <w:bookmarkStart w:name="z127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149"/>
    <w:bookmarkStart w:name="z127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150"/>
    <w:bookmarkStart w:name="z128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151"/>
    <w:bookmarkStart w:name="z128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152"/>
    <w:bookmarkStart w:name="z128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153"/>
    <w:bookmarkStart w:name="z128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154"/>
    <w:bookmarkStart w:name="z128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1155"/>
    <w:bookmarkStart w:name="z128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1156"/>
    <w:bookmarkStart w:name="z128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1157"/>
    <w:bookmarkStart w:name="z128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1158"/>
    <w:bookmarkStart w:name="z128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159"/>
    <w:bookmarkStart w:name="z128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1160"/>
    <w:bookmarkStart w:name="z1290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61"/>
    <w:bookmarkStart w:name="z129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1162"/>
    <w:bookmarkStart w:name="z129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3"/>
    <w:bookmarkStart w:name="z129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1164"/>
    <w:bookmarkStart w:name="z129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65"/>
    <w:bookmarkStart w:name="z1295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66"/>
    <w:bookmarkStart w:name="z129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1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1303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Карасуского района" Управления образования акимата Костанайской области</w:t>
      </w:r>
    </w:p>
    <w:bookmarkEnd w:id="1168"/>
    <w:bookmarkStart w:name="z130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"Айдарлинская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69"/>
    <w:bookmarkStart w:name="z130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"Амангельдинская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70"/>
    <w:bookmarkStart w:name="z130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"Герценская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1171"/>
    <w:bookmarkStart w:name="z130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"Жалгысканская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72"/>
    <w:bookmarkStart w:name="z130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"Жамбылская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1173"/>
    <w:bookmarkStart w:name="z130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"Жаныспайская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1174"/>
    <w:bookmarkStart w:name="z131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"Железнодорожная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75"/>
    <w:bookmarkStart w:name="z131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"Ильичевская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76"/>
    <w:bookmarkStart w:name="z131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"Караманская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77"/>
    <w:bookmarkStart w:name="z131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"Карасуская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78"/>
    <w:bookmarkStart w:name="z131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"Карасуская общеобразовательная школа с государственным языком обучения отдела образования Карасуского района" Управления образования акимата Костанайской области.</w:t>
      </w:r>
    </w:p>
    <w:bookmarkEnd w:id="1179"/>
    <w:bookmarkStart w:name="z131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"Карамырзинская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80"/>
    <w:bookmarkStart w:name="z131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"Ключевая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81"/>
    <w:bookmarkStart w:name="z131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"Кошевская начальная школа отдела образования Карасуского района" Управления образования акимата Костанайской области.</w:t>
      </w:r>
    </w:p>
    <w:bookmarkEnd w:id="1182"/>
    <w:bookmarkStart w:name="z131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"Ленинская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83"/>
    <w:bookmarkStart w:name="z131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"Люблинская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84"/>
    <w:bookmarkStart w:name="z132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"НовосҰловская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1185"/>
    <w:bookmarkStart w:name="z132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"Октябрьская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86"/>
    <w:bookmarkStart w:name="z132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"Павловская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87"/>
    <w:bookmarkStart w:name="z132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"Панфиловская начальная школа отдела образования Карасуского района" Управления образования акимата Костанайской области.</w:t>
      </w:r>
    </w:p>
    <w:bookmarkEnd w:id="1188"/>
    <w:bookmarkStart w:name="z132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"Прогресская начальная школа отдела образования Карасуского района" Управления образования акимата Костанайской области.</w:t>
      </w:r>
    </w:p>
    <w:bookmarkEnd w:id="1189"/>
    <w:bookmarkStart w:name="z132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"Симферопольская начальная школа отдела образования Карасуского района" Управления образования акимата Костанайской области.</w:t>
      </w:r>
    </w:p>
    <w:bookmarkEnd w:id="1190"/>
    <w:bookmarkStart w:name="z132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"Станционная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91"/>
    <w:bookmarkStart w:name="z132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"Степная основная средняя школа отдела образования Карасуского района" Управления образования акимата Костанайской области.</w:t>
      </w:r>
    </w:p>
    <w:bookmarkEnd w:id="1192"/>
    <w:bookmarkStart w:name="z132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"Теректинская начальная школа отдела образования Карасуского района" Управления образования акимата Костанайской области.</w:t>
      </w:r>
    </w:p>
    <w:bookmarkEnd w:id="1193"/>
    <w:bookmarkStart w:name="z132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"Ушаковская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1194"/>
    <w:bookmarkStart w:name="z133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"Целинная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95"/>
    <w:bookmarkStart w:name="z133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"Челгашинская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196"/>
    <w:bookmarkStart w:name="z133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"Дом детского творчества отдела образования Карасуского района" Управления образования акимата Костанайской области.</w:t>
      </w:r>
    </w:p>
    <w:bookmarkEnd w:id="1197"/>
    <w:bookmarkStart w:name="z133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казенное предприятие "Детская школа искусств" отдела образования Карасуского района" Управления образования акимата Костанайской области.</w:t>
      </w:r>
    </w:p>
    <w:bookmarkEnd w:id="1198"/>
    <w:bookmarkStart w:name="z133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казенное предприятие "Ясли-сад "Ақерке" отдела образования Карасуского района" Управления образования акимата Костанайской области.</w:t>
      </w:r>
    </w:p>
    <w:bookmarkEnd w:id="1199"/>
    <w:bookmarkStart w:name="z133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казенное предприятие "Ясли-сад "Балапан" отдела образования Карасуского района" Управления образования акимата Костанайской области.</w:t>
      </w:r>
    </w:p>
    <w:bookmarkEnd w:id="1200"/>
    <w:bookmarkStart w:name="z133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казенное предприятие "Ясли-сад "Болашақ" отдела образования Карасуского района" Управления образования акимата Костанайской области.</w:t>
      </w:r>
    </w:p>
    <w:bookmarkEnd w:id="1201"/>
    <w:bookmarkStart w:name="z133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казенное предприятие "Ясли-сад "Бөбек" отдела образования Карасуского района" Управления образования акимата Костанайской области.</w:t>
      </w:r>
    </w:p>
    <w:bookmarkEnd w:id="1202"/>
    <w:bookmarkStart w:name="z133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казенное предприятие "Ясли-сад "Салтанат" отдела образования Карасуского района" Управления образования акимата Костанайской области.</w:t>
      </w:r>
    </w:p>
    <w:bookmarkEnd w:id="1203"/>
    <w:bookmarkStart w:name="z133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казенное предприятие "Детский сад "Нұр сәби" отдела образования Карасуского района" Управления образования акимата Костанайской области.</w:t>
      </w:r>
    </w:p>
    <w:bookmarkEnd w:id="1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345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Костанайского района" Управления образования акимата Костанайской области</w:t>
      </w:r>
    </w:p>
    <w:bookmarkEnd w:id="1205"/>
    <w:bookmarkStart w:name="z1346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6"/>
    <w:bookmarkStart w:name="z134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Костанайского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Костанайского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207"/>
    <w:bookmarkStart w:name="z134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208"/>
    <w:bookmarkStart w:name="z134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09"/>
    <w:bookmarkStart w:name="z135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10"/>
    <w:bookmarkStart w:name="z135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211"/>
    <w:bookmarkStart w:name="z135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12"/>
    <w:bookmarkStart w:name="z135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213"/>
    <w:bookmarkStart w:name="z135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214"/>
    <w:bookmarkStart w:name="z135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111100, Костанайская область, Костанайский район, город Тобыл, улица Школьная, 40.</w:t>
      </w:r>
    </w:p>
    <w:bookmarkEnd w:id="1215"/>
    <w:bookmarkStart w:name="z135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216"/>
    <w:bookmarkStart w:name="z135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217"/>
    <w:bookmarkStart w:name="z135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218"/>
    <w:bookmarkStart w:name="z135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219"/>
    <w:bookmarkStart w:name="z1360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220"/>
    <w:bookmarkStart w:name="z136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21"/>
    <w:bookmarkStart w:name="z136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222"/>
    <w:bookmarkStart w:name="z136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Костанайского района;</w:t>
      </w:r>
    </w:p>
    <w:bookmarkEnd w:id="1223"/>
    <w:bookmarkStart w:name="z136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224"/>
    <w:bookmarkStart w:name="z136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225"/>
    <w:bookmarkStart w:name="z136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26"/>
    <w:bookmarkStart w:name="z136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27"/>
    <w:bookmarkStart w:name="z136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228"/>
    <w:bookmarkStart w:name="z136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229"/>
    <w:bookmarkStart w:name="z137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230"/>
    <w:bookmarkStart w:name="z137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31"/>
    <w:bookmarkStart w:name="z137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232"/>
    <w:bookmarkStart w:name="z137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233"/>
    <w:bookmarkStart w:name="z137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234"/>
    <w:bookmarkStart w:name="z137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5"/>
    <w:bookmarkStart w:name="z137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Костанайского района;</w:t>
      </w:r>
    </w:p>
    <w:bookmarkEnd w:id="1236"/>
    <w:bookmarkStart w:name="z137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237"/>
    <w:bookmarkStart w:name="z137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238"/>
    <w:bookmarkStart w:name="z137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239"/>
    <w:bookmarkStart w:name="z138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240"/>
    <w:bookmarkStart w:name="z138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241"/>
    <w:bookmarkStart w:name="z138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242"/>
    <w:bookmarkStart w:name="z138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243"/>
    <w:bookmarkStart w:name="z138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244"/>
    <w:bookmarkStart w:name="z138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245"/>
    <w:bookmarkStart w:name="z138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246"/>
    <w:bookmarkStart w:name="z138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247"/>
    <w:bookmarkStart w:name="z138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248"/>
    <w:bookmarkStart w:name="z138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249"/>
    <w:bookmarkStart w:name="z139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250"/>
    <w:bookmarkStart w:name="z139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251"/>
    <w:bookmarkStart w:name="z139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252"/>
    <w:bookmarkStart w:name="z139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253"/>
    <w:bookmarkStart w:name="z139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254"/>
    <w:bookmarkStart w:name="z139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255"/>
    <w:bookmarkStart w:name="z139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256"/>
    <w:bookmarkStart w:name="z139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257"/>
    <w:bookmarkStart w:name="z139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258"/>
    <w:bookmarkStart w:name="z139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259"/>
    <w:bookmarkStart w:name="z140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260"/>
    <w:bookmarkStart w:name="z140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261"/>
    <w:bookmarkStart w:name="z140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262"/>
    <w:bookmarkStart w:name="z140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263"/>
    <w:bookmarkStart w:name="z140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264"/>
    <w:bookmarkStart w:name="z140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265"/>
    <w:bookmarkStart w:name="z140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266"/>
    <w:bookmarkStart w:name="z140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областиструктуру Отдела образования;</w:t>
      </w:r>
    </w:p>
    <w:bookmarkEnd w:id="1267"/>
    <w:bookmarkStart w:name="z140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268"/>
    <w:bookmarkStart w:name="z140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269"/>
    <w:bookmarkStart w:name="z141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270"/>
    <w:bookmarkStart w:name="z1411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71"/>
    <w:bookmarkStart w:name="z141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272"/>
    <w:bookmarkStart w:name="z141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273"/>
    <w:bookmarkStart w:name="z141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74"/>
    <w:bookmarkStart w:name="z141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275"/>
    <w:bookmarkStart w:name="z141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276"/>
    <w:bookmarkStart w:name="z141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277"/>
    <w:bookmarkStart w:name="z141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278"/>
    <w:bookmarkStart w:name="z141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279"/>
    <w:bookmarkStart w:name="z142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280"/>
    <w:bookmarkStart w:name="z142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281"/>
    <w:bookmarkStart w:name="z142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1282"/>
    <w:bookmarkStart w:name="z142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1283"/>
    <w:bookmarkStart w:name="z142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1284"/>
    <w:bookmarkStart w:name="z142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1285"/>
    <w:bookmarkStart w:name="z142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286"/>
    <w:bookmarkStart w:name="z142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1287"/>
    <w:bookmarkStart w:name="z1428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88"/>
    <w:bookmarkStart w:name="z142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1289"/>
    <w:bookmarkStart w:name="z143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0"/>
    <w:bookmarkStart w:name="z143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1291"/>
    <w:bookmarkStart w:name="z143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92"/>
    <w:bookmarkStart w:name="z1433" w:id="1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93"/>
    <w:bookmarkStart w:name="z143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1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1441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Костанайского района" Управления образования акимата Костанайской области</w:t>
      </w:r>
    </w:p>
    <w:bookmarkEnd w:id="1295"/>
    <w:bookmarkStart w:name="z144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"Васильевская начальная школа отдела образования Костанайского района" Управления образования акимата Костанайской области.</w:t>
      </w:r>
    </w:p>
    <w:bookmarkEnd w:id="1296"/>
    <w:bookmarkStart w:name="z144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"Красно-Передовикская начальная школа отдела образования Костанайского района" Управления образования акимата Костанайской области.</w:t>
      </w:r>
    </w:p>
    <w:bookmarkEnd w:id="1297"/>
    <w:bookmarkStart w:name="z144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"Абайская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298"/>
    <w:bookmarkStart w:name="z144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"Айсаринская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299"/>
    <w:bookmarkStart w:name="z144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"Александровская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00"/>
    <w:bookmarkStart w:name="z144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"Алтынсаринская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01"/>
    <w:bookmarkStart w:name="z144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"Балыктинская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02"/>
    <w:bookmarkStart w:name="z144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"Бегежанская начальная школа отдела образования Костанайского района" Управления образования акимата Костанайской области.</w:t>
      </w:r>
    </w:p>
    <w:bookmarkEnd w:id="1303"/>
    <w:bookmarkStart w:name="z145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"Белозерская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04"/>
    <w:bookmarkStart w:name="z145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"Владимировская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05"/>
    <w:bookmarkStart w:name="z145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"Воскресеновская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06"/>
    <w:bookmarkStart w:name="z145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"Жамбылская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07"/>
    <w:bookmarkStart w:name="z145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"Ждановская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08"/>
    <w:bookmarkStart w:name="z145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"Жуковская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09"/>
    <w:bookmarkStart w:name="z145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"Заречная общеобразовательная школа с государственным языком обучения отдела образования Костанайского района" Управления образования акимата Костанайской области.</w:t>
      </w:r>
    </w:p>
    <w:bookmarkEnd w:id="1310"/>
    <w:bookmarkStart w:name="z145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"Кировская начальная школа отдела образования Костанайского района" Управления образования акимата Костанайской области.</w:t>
      </w:r>
    </w:p>
    <w:bookmarkEnd w:id="1311"/>
    <w:bookmarkStart w:name="z145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"Константиновская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12"/>
    <w:bookmarkStart w:name="z145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"Майкольская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13"/>
    <w:bookmarkStart w:name="z146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"Мичуринская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14"/>
    <w:bookmarkStart w:name="z146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"Молокановская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15"/>
    <w:bookmarkStart w:name="z146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"Московская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16"/>
    <w:bookmarkStart w:name="z146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"Надеждинская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17"/>
    <w:bookmarkStart w:name="z146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"Нечаевская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18"/>
    <w:bookmarkStart w:name="z146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"Озерная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19"/>
    <w:bookmarkStart w:name="z146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"Озерная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20"/>
    <w:bookmarkStart w:name="z146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"Основная средняя школа села Еңбек отдела образования Костанайского района" Управления образования акимата Костанайской области.</w:t>
      </w:r>
    </w:p>
    <w:bookmarkEnd w:id="1321"/>
    <w:bookmarkStart w:name="z146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"Половниковская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22"/>
    <w:bookmarkStart w:name="z146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"Рыбинская начальная школа отдела образования Костанайского района" Управления образования акимата Костанайской области.</w:t>
      </w:r>
    </w:p>
    <w:bookmarkEnd w:id="1323"/>
    <w:bookmarkStart w:name="z147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"Рыспайская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24"/>
    <w:bookmarkStart w:name="z147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"Рязановская начальная школа отдела образования Костанайского района" Управления образования акимата Костанайской области.</w:t>
      </w:r>
    </w:p>
    <w:bookmarkEnd w:id="1325"/>
    <w:bookmarkStart w:name="z147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"Садовая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26"/>
    <w:bookmarkStart w:name="z147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"Садчиковская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27"/>
    <w:bookmarkStart w:name="z147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"Сергеевская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28"/>
    <w:bookmarkStart w:name="z147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"Совхозная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29"/>
    <w:bookmarkStart w:name="z147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"Сормовская начальная школа отдела образования Костанайского района" Управления образования акимата Костанайской области.</w:t>
      </w:r>
    </w:p>
    <w:bookmarkEnd w:id="1330"/>
    <w:bookmarkStart w:name="z147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"Общеобразовательная школа № 1 города Тобыл отдела образования Костанайского района" Управления образования акимата Костанайской области.</w:t>
      </w:r>
    </w:p>
    <w:bookmarkEnd w:id="1331"/>
    <w:bookmarkStart w:name="z147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"Общеобразовательная школа № 2 города Тобыл отдела образования Костанайского района" Управления образования акимата Костанайской области.</w:t>
      </w:r>
    </w:p>
    <w:bookmarkEnd w:id="1332"/>
    <w:bookmarkStart w:name="z147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"Общеобразовательная школа имени Кадыра Каримова отдела образования Костанайского района" Управления образования акимата Костанайской области.</w:t>
      </w:r>
    </w:p>
    <w:bookmarkEnd w:id="1333"/>
    <w:bookmarkStart w:name="z148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"Общеобразовательная школа села имени И.Ф. Павлова отдела образования Костанайского района" Управления образования акимата Костанайской области.</w:t>
      </w:r>
    </w:p>
    <w:bookmarkEnd w:id="1334"/>
    <w:bookmarkStart w:name="z148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"Общеобразовательная школа села Қостомар отдела образования Костанайского района" Управления образования акимата Костанайской области.</w:t>
      </w:r>
    </w:p>
    <w:bookmarkEnd w:id="1335"/>
    <w:bookmarkStart w:name="z148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учреждение "Ульяновская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36"/>
    <w:bookmarkStart w:name="z148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учреждение "Шеминовская общеобразовательная школа отдела образования Костанайского района" Управления образования акимата Костанайской области.</w:t>
      </w:r>
    </w:p>
    <w:bookmarkEnd w:id="1337"/>
    <w:bookmarkStart w:name="z148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учреждение "Шишкинская основная средняя школа отдела образования Костанайского района" Управления образования акимата Костанайской области.</w:t>
      </w:r>
    </w:p>
    <w:bookmarkEnd w:id="1338"/>
    <w:bookmarkStart w:name="z148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учреждение "Школа-гимназия города Тобыл отдела образования Костанайского района" Управления образования акимата Костанайской области.</w:t>
      </w:r>
    </w:p>
    <w:bookmarkEnd w:id="1339"/>
    <w:bookmarkStart w:name="z148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учреждение "Школа-гимназия имени Нуржана Наушабаева (с пришкольным интернатом) города Тобыл отдела образования Костанайского района" Управления образования акимата Костанайской области.</w:t>
      </w:r>
    </w:p>
    <w:bookmarkEnd w:id="1340"/>
    <w:bookmarkStart w:name="z148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учреждение "Заречная школа-лицей отдела образования Костанайского района" Управления образования акимата Костанайской области.</w:t>
      </w:r>
    </w:p>
    <w:bookmarkEnd w:id="1341"/>
    <w:bookmarkStart w:name="z148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учреждение "Детский оздоровительный лагерь "Болашақ" отдела образования Костанайского района" Управления образования акимата Костанайской области.</w:t>
      </w:r>
    </w:p>
    <w:bookmarkEnd w:id="1342"/>
    <w:bookmarkStart w:name="z148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Коммунальное государственное учреждение "Дом детского творчества отдела образования Костанайского района" отдела образования Управления образования акимата Костанайской области.</w:t>
      </w:r>
    </w:p>
    <w:bookmarkEnd w:id="1343"/>
    <w:bookmarkStart w:name="z149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Коммунальное государственное учреждение "Детская музыкальная школа отдела образования Костанайского района" Управления образования акимата Костанайской области.</w:t>
      </w:r>
    </w:p>
    <w:bookmarkEnd w:id="1344"/>
    <w:bookmarkStart w:name="z149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Коммунальное государственное казенное предприятие "Ясли-сад "Алтын бесік" отдела образования Костанайского района" Управления образования акимата Костанайской области.</w:t>
      </w:r>
    </w:p>
    <w:bookmarkEnd w:id="1345"/>
    <w:bookmarkStart w:name="z149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Коммунальное государственное казенное предприятие "Ясли-сад "Балбөбек" отдела образования Костанайского района" Управления образования акимата Костанайской области.</w:t>
      </w:r>
    </w:p>
    <w:bookmarkEnd w:id="1346"/>
    <w:bookmarkStart w:name="z149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Коммунальное государственное казенное предприятие "Ясли-сад "Гүлдер" отдела образования Костанайского района" Управления образования акимата Костанайской области.</w:t>
      </w:r>
    </w:p>
    <w:bookmarkEnd w:id="1347"/>
    <w:bookmarkStart w:name="z149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Коммунальное государственное казенное предприятие "Ясли-сад "Сәулетай" отдела образования Костанайского района" Управления образования акимата Костанайской области.</w:t>
      </w:r>
    </w:p>
    <w:bookmarkEnd w:id="1348"/>
    <w:bookmarkStart w:name="z149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Коммунальное государственное казенное предприятие "Ясли-сад "Шапағат" отдела образования Костанайского района" Управления образования акимата Костанайской области.</w:t>
      </w:r>
    </w:p>
    <w:bookmarkEnd w:id="1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501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Мендыкаринского района" Управления образования акимата Костанайской области</w:t>
      </w:r>
    </w:p>
    <w:bookmarkEnd w:id="1350"/>
    <w:bookmarkStart w:name="z1502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1"/>
    <w:bookmarkStart w:name="z150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Мендыкаринского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Мендыкаринского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352"/>
    <w:bookmarkStart w:name="z150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353"/>
    <w:bookmarkStart w:name="z150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54"/>
    <w:bookmarkStart w:name="z150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55"/>
    <w:bookmarkStart w:name="z150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356"/>
    <w:bookmarkStart w:name="z150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57"/>
    <w:bookmarkStart w:name="z150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358"/>
    <w:bookmarkStart w:name="z151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359"/>
    <w:bookmarkStart w:name="z151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110300, Костанайская область, Мендыкаринский район, село Боровское, улица Турсынбай батыр, строение 71.</w:t>
      </w:r>
    </w:p>
    <w:bookmarkEnd w:id="1360"/>
    <w:bookmarkStart w:name="z151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361"/>
    <w:bookmarkStart w:name="z151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362"/>
    <w:bookmarkStart w:name="z151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363"/>
    <w:bookmarkStart w:name="z151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364"/>
    <w:bookmarkStart w:name="z1516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365"/>
    <w:bookmarkStart w:name="z151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66"/>
    <w:bookmarkStart w:name="z151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367"/>
    <w:bookmarkStart w:name="z151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Мендыкаринского района;</w:t>
      </w:r>
    </w:p>
    <w:bookmarkEnd w:id="1368"/>
    <w:bookmarkStart w:name="z152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369"/>
    <w:bookmarkStart w:name="z152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370"/>
    <w:bookmarkStart w:name="z152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71"/>
    <w:bookmarkStart w:name="z152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72"/>
    <w:bookmarkStart w:name="z152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373"/>
    <w:bookmarkStart w:name="z152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374"/>
    <w:bookmarkStart w:name="z152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375"/>
    <w:bookmarkStart w:name="z152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76"/>
    <w:bookmarkStart w:name="z152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377"/>
    <w:bookmarkStart w:name="z152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378"/>
    <w:bookmarkStart w:name="z153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379"/>
    <w:bookmarkStart w:name="z153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80"/>
    <w:bookmarkStart w:name="z153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Мендыкаринского района;</w:t>
      </w:r>
    </w:p>
    <w:bookmarkEnd w:id="1381"/>
    <w:bookmarkStart w:name="z153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382"/>
    <w:bookmarkStart w:name="z153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383"/>
    <w:bookmarkStart w:name="z153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384"/>
    <w:bookmarkStart w:name="z153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385"/>
    <w:bookmarkStart w:name="z153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386"/>
    <w:bookmarkStart w:name="z153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387"/>
    <w:bookmarkStart w:name="z153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388"/>
    <w:bookmarkStart w:name="z154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389"/>
    <w:bookmarkStart w:name="z154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390"/>
    <w:bookmarkStart w:name="z154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391"/>
    <w:bookmarkStart w:name="z154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392"/>
    <w:bookmarkStart w:name="z154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393"/>
    <w:bookmarkStart w:name="z154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394"/>
    <w:bookmarkStart w:name="z154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395"/>
    <w:bookmarkStart w:name="z154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396"/>
    <w:bookmarkStart w:name="z154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397"/>
    <w:bookmarkStart w:name="z154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398"/>
    <w:bookmarkStart w:name="z155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399"/>
    <w:bookmarkStart w:name="z155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400"/>
    <w:bookmarkStart w:name="z155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401"/>
    <w:bookmarkStart w:name="z155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402"/>
    <w:bookmarkStart w:name="z155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403"/>
    <w:bookmarkStart w:name="z155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404"/>
    <w:bookmarkStart w:name="z155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405"/>
    <w:bookmarkStart w:name="z155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406"/>
    <w:bookmarkStart w:name="z155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407"/>
    <w:bookmarkStart w:name="z155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408"/>
    <w:bookmarkStart w:name="z156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409"/>
    <w:bookmarkStart w:name="z156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410"/>
    <w:bookmarkStart w:name="z156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411"/>
    <w:bookmarkStart w:name="z156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1412"/>
    <w:bookmarkStart w:name="z156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413"/>
    <w:bookmarkStart w:name="z156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414"/>
    <w:bookmarkStart w:name="z156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415"/>
    <w:bookmarkStart w:name="z1567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16"/>
    <w:bookmarkStart w:name="z156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417"/>
    <w:bookmarkStart w:name="z156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418"/>
    <w:bookmarkStart w:name="z157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19"/>
    <w:bookmarkStart w:name="z157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420"/>
    <w:bookmarkStart w:name="z157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421"/>
    <w:bookmarkStart w:name="z157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422"/>
    <w:bookmarkStart w:name="z157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423"/>
    <w:bookmarkStart w:name="z157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424"/>
    <w:bookmarkStart w:name="z157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425"/>
    <w:bookmarkStart w:name="z157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426"/>
    <w:bookmarkStart w:name="z157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1427"/>
    <w:bookmarkStart w:name="z157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1428"/>
    <w:bookmarkStart w:name="z158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1429"/>
    <w:bookmarkStart w:name="z158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1430"/>
    <w:bookmarkStart w:name="z158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431"/>
    <w:bookmarkStart w:name="z158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1432"/>
    <w:bookmarkStart w:name="z1584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433"/>
    <w:bookmarkStart w:name="z158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1434"/>
    <w:bookmarkStart w:name="z158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35"/>
    <w:bookmarkStart w:name="z158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1436"/>
    <w:bookmarkStart w:name="z158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7"/>
    <w:bookmarkStart w:name="z1589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438"/>
    <w:bookmarkStart w:name="z159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1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</w:t>
            </w:r>
          </w:p>
        </w:tc>
      </w:tr>
    </w:tbl>
    <w:bookmarkStart w:name="z1597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Мендыкаринского района" Управления образования акимата Костанайской области</w:t>
      </w:r>
    </w:p>
    <w:bookmarkEnd w:id="1440"/>
    <w:bookmarkStart w:name="z159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"Боровская школа-гимназия имени Габбаса Жумабаева отдела образования Мендыкаринского района" Управления образования акимата Костанайской области.</w:t>
      </w:r>
    </w:p>
    <w:bookmarkEnd w:id="1441"/>
    <w:bookmarkStart w:name="z159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"Боровская школа-гимназия имени Ахметказы Чутаева отдела образования Мендыкаринского района" Управления образования акимата Костанайской области.</w:t>
      </w:r>
    </w:p>
    <w:bookmarkEnd w:id="1442"/>
    <w:bookmarkStart w:name="z160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"Архиповская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43"/>
    <w:bookmarkStart w:name="z160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"Буденновская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44"/>
    <w:bookmarkStart w:name="z160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"Введенская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45"/>
    <w:bookmarkStart w:name="z160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"Джангильдинская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46"/>
    <w:bookmarkStart w:name="z160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"Каменскуральская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47"/>
    <w:bookmarkStart w:name="z160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"Каратальская общеобразовательная школа имени Оразалы Козыбаева отдела образования Мендыкаринского района" Управления образования акимата Костанайской области.</w:t>
      </w:r>
    </w:p>
    <w:bookmarkEnd w:id="1448"/>
    <w:bookmarkStart w:name="z160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"Ломоносовская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49"/>
    <w:bookmarkStart w:name="z160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"Краснопресненская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50"/>
    <w:bookmarkStart w:name="z160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"Михайловская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51"/>
    <w:bookmarkStart w:name="z160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"Первомайская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52"/>
    <w:bookmarkStart w:name="z161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"Сосновская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53"/>
    <w:bookmarkStart w:name="z161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"Степановская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454"/>
    <w:bookmarkStart w:name="z161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"Алешинская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455"/>
    <w:bookmarkStart w:name="z161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"Борковская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456"/>
    <w:bookmarkStart w:name="z161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"Коктерекская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457"/>
    <w:bookmarkStart w:name="z161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"Лесная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458"/>
    <w:bookmarkStart w:name="z161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"Тенизовская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459"/>
    <w:bookmarkStart w:name="z161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"Аксуатская начальная школа имени Испандиара Кубеева отдела образования Мендыкаринского района" Управления образования акимата Костанайской области.</w:t>
      </w:r>
    </w:p>
    <w:bookmarkEnd w:id="1460"/>
    <w:bookmarkStart w:name="z161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"Алкауская начальная школа отдела образования Мендыкаринского района" Управления образования акимата Костанайской области.</w:t>
      </w:r>
    </w:p>
    <w:bookmarkEnd w:id="1461"/>
    <w:bookmarkStart w:name="z161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"Долбушинская начальная школа отдела образования Мендыкаринского района" Управления образования акимата Костанайской области.</w:t>
      </w:r>
    </w:p>
    <w:bookmarkEnd w:id="1462"/>
    <w:bookmarkStart w:name="z162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"Жарсуатская начальная школа отдела образования Мендыкаринского района" Управления образования акимата Костанайской области.</w:t>
      </w:r>
    </w:p>
    <w:bookmarkEnd w:id="1463"/>
    <w:bookmarkStart w:name="z162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"Загаринская начальная школа отдела образования Мендыкаринского района" Управления образования акимата Костанайской области.</w:t>
      </w:r>
    </w:p>
    <w:bookmarkEnd w:id="1464"/>
    <w:bookmarkStart w:name="z162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"Ивановская начальная школа отдела образования Мендыкаринского района" Управления образования акимата Костанайской области.</w:t>
      </w:r>
    </w:p>
    <w:bookmarkEnd w:id="1465"/>
    <w:bookmarkStart w:name="z162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"Кызылтусская начальная школа отдела образования Мендыкаринского района" Управления образования акимата Костанайской области.</w:t>
      </w:r>
    </w:p>
    <w:bookmarkEnd w:id="1466"/>
    <w:bookmarkStart w:name="z162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"Шиелинская начальная школа отдела образования Мендыкаринского района" Управления образования акимата Костанайской области.</w:t>
      </w:r>
    </w:p>
    <w:bookmarkEnd w:id="1467"/>
    <w:bookmarkStart w:name="z162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казенное предприятие "Ясли-сад "Балауса" отдела образования Мендыкаринского района" Управления образования акимата Костанайской области.</w:t>
      </w:r>
    </w:p>
    <w:bookmarkEnd w:id="1468"/>
    <w:bookmarkStart w:name="z162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казенное предприятие "Ясли-сад "Жас әлем" отдела образования Мендыкаринского района" Управления образования акимата Костанайской области.</w:t>
      </w:r>
    </w:p>
    <w:bookmarkEnd w:id="1469"/>
    <w:bookmarkStart w:name="z162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казенное предприятие "Ясли-сад "Айголек" отдела образования Мендыкаринского района" Управления образования акимата Костанайской области.</w:t>
      </w:r>
    </w:p>
    <w:bookmarkEnd w:id="1470"/>
    <w:bookmarkStart w:name="z162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казенное предприятие "Ясли-сад "Акбота" отдела образования Мендыкаринского района" Управления образования акимата Костанайской области.</w:t>
      </w:r>
    </w:p>
    <w:bookmarkEnd w:id="1471"/>
    <w:bookmarkStart w:name="z162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казенное предприятие "Боровская детская школа искусств" отдела образования Мендыкаринского района" Управления образования акимата Костанайской области.</w:t>
      </w:r>
    </w:p>
    <w:bookmarkEnd w:id="1472"/>
    <w:bookmarkStart w:name="z163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"Дом детского и юношеского творчества Мендыкаринского района" Управления образования акимата Костанайской области.</w:t>
      </w:r>
    </w:p>
    <w:bookmarkEnd w:id="1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636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Наурзумского района" Управления образования акимата Костанайской области</w:t>
      </w:r>
    </w:p>
    <w:bookmarkEnd w:id="1474"/>
    <w:bookmarkStart w:name="z1637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5"/>
    <w:bookmarkStart w:name="z163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Наурзумского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Наурзумского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476"/>
    <w:bookmarkStart w:name="z163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477"/>
    <w:bookmarkStart w:name="z164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78"/>
    <w:bookmarkStart w:name="z164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79"/>
    <w:bookmarkStart w:name="z164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480"/>
    <w:bookmarkStart w:name="z164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81"/>
    <w:bookmarkStart w:name="z164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482"/>
    <w:bookmarkStart w:name="z164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483"/>
    <w:bookmarkStart w:name="z164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111400, Костанайская область, Наурзумский район, Карамендинский сельский округ, село Караменды, улица Абая, дом 45.</w:t>
      </w:r>
    </w:p>
    <w:bookmarkEnd w:id="1484"/>
    <w:bookmarkStart w:name="z164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485"/>
    <w:bookmarkStart w:name="z164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486"/>
    <w:bookmarkStart w:name="z164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487"/>
    <w:bookmarkStart w:name="z165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488"/>
    <w:bookmarkStart w:name="z1651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489"/>
    <w:bookmarkStart w:name="z165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90"/>
    <w:bookmarkStart w:name="z165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491"/>
    <w:bookmarkStart w:name="z165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Наурзумского района;</w:t>
      </w:r>
    </w:p>
    <w:bookmarkEnd w:id="1492"/>
    <w:bookmarkStart w:name="z165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493"/>
    <w:bookmarkStart w:name="z165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494"/>
    <w:bookmarkStart w:name="z165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95"/>
    <w:bookmarkStart w:name="z165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96"/>
    <w:bookmarkStart w:name="z165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497"/>
    <w:bookmarkStart w:name="z166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498"/>
    <w:bookmarkStart w:name="z166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499"/>
    <w:bookmarkStart w:name="z166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00"/>
    <w:bookmarkStart w:name="z166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501"/>
    <w:bookmarkStart w:name="z166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502"/>
    <w:bookmarkStart w:name="z166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503"/>
    <w:bookmarkStart w:name="z166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04"/>
    <w:bookmarkStart w:name="z166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Наурзумского района;</w:t>
      </w:r>
    </w:p>
    <w:bookmarkEnd w:id="1505"/>
    <w:bookmarkStart w:name="z166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506"/>
    <w:bookmarkStart w:name="z166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507"/>
    <w:bookmarkStart w:name="z167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508"/>
    <w:bookmarkStart w:name="z167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509"/>
    <w:bookmarkStart w:name="z167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510"/>
    <w:bookmarkStart w:name="z167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511"/>
    <w:bookmarkStart w:name="z167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512"/>
    <w:bookmarkStart w:name="z167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513"/>
    <w:bookmarkStart w:name="z167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514"/>
    <w:bookmarkStart w:name="z167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515"/>
    <w:bookmarkStart w:name="z167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516"/>
    <w:bookmarkStart w:name="z167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517"/>
    <w:bookmarkStart w:name="z168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518"/>
    <w:bookmarkStart w:name="z168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519"/>
    <w:bookmarkStart w:name="z168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520"/>
    <w:bookmarkStart w:name="z168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521"/>
    <w:bookmarkStart w:name="z168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522"/>
    <w:bookmarkStart w:name="z168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523"/>
    <w:bookmarkStart w:name="z168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524"/>
    <w:bookmarkStart w:name="z168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525"/>
    <w:bookmarkStart w:name="z168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526"/>
    <w:bookmarkStart w:name="z168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527"/>
    <w:bookmarkStart w:name="z169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528"/>
    <w:bookmarkStart w:name="z169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529"/>
    <w:bookmarkStart w:name="z169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530"/>
    <w:bookmarkStart w:name="z169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531"/>
    <w:bookmarkStart w:name="z169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532"/>
    <w:bookmarkStart w:name="z169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533"/>
    <w:bookmarkStart w:name="z169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534"/>
    <w:bookmarkStart w:name="z169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535"/>
    <w:bookmarkStart w:name="z169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1536"/>
    <w:bookmarkStart w:name="z169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537"/>
    <w:bookmarkStart w:name="z170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538"/>
    <w:bookmarkStart w:name="z170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539"/>
    <w:bookmarkStart w:name="z1702" w:id="1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40"/>
    <w:bookmarkStart w:name="z170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541"/>
    <w:bookmarkStart w:name="z170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542"/>
    <w:bookmarkStart w:name="z1705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43"/>
    <w:bookmarkStart w:name="z170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544"/>
    <w:bookmarkStart w:name="z170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545"/>
    <w:bookmarkStart w:name="z1708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546"/>
    <w:bookmarkStart w:name="z170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547"/>
    <w:bookmarkStart w:name="z171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548"/>
    <w:bookmarkStart w:name="z171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549"/>
    <w:bookmarkStart w:name="z1712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550"/>
    <w:bookmarkStart w:name="z1713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1551"/>
    <w:bookmarkStart w:name="z1714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1552"/>
    <w:bookmarkStart w:name="z1715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1553"/>
    <w:bookmarkStart w:name="z1716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1554"/>
    <w:bookmarkStart w:name="z1717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555"/>
    <w:bookmarkStart w:name="z1718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1556"/>
    <w:bookmarkStart w:name="z1719" w:id="1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57"/>
    <w:bookmarkStart w:name="z1720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1558"/>
    <w:bookmarkStart w:name="z1721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59"/>
    <w:bookmarkStart w:name="z1722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1560"/>
    <w:bookmarkStart w:name="z1723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1"/>
    <w:bookmarkStart w:name="z1724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562"/>
    <w:bookmarkStart w:name="z1725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1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1732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Наурзумского района" Управления образования акимата Костанайской области</w:t>
      </w:r>
    </w:p>
    <w:bookmarkEnd w:id="1564"/>
    <w:bookmarkStart w:name="z173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"Буревестненская общеобразовательная школа отдела образования Наурзумского района" Управления образования акимата Костанайской области.</w:t>
      </w:r>
    </w:p>
    <w:bookmarkEnd w:id="1565"/>
    <w:bookmarkStart w:name="z173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"Дамдинская общеобразовательная школа отдела образования Наурзумского района" Управления образования акимата Костанайской области.</w:t>
      </w:r>
    </w:p>
    <w:bookmarkEnd w:id="1566"/>
    <w:bookmarkStart w:name="z173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"Докучаевская общеобразовательная школа отдела образования Наурзумского района" Управления образования акимата Костанайской области.</w:t>
      </w:r>
    </w:p>
    <w:bookmarkEnd w:id="1567"/>
    <w:bookmarkStart w:name="z173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"Жамбылская общеобразовательная школа отдела образования Наурзумского района" Управления образования акимата Костанайской области.</w:t>
      </w:r>
    </w:p>
    <w:bookmarkEnd w:id="1568"/>
    <w:bookmarkStart w:name="z173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"Наурзумская общеобразовательная школа отдела образования Наурзумского района" Управления образования акимата Костанайской области.</w:t>
      </w:r>
    </w:p>
    <w:bookmarkEnd w:id="1569"/>
    <w:bookmarkStart w:name="z173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"Мерекенская основная средняя школа отдела образования Наурзумского района" Управления образования акимата Костанайской области.</w:t>
      </w:r>
    </w:p>
    <w:bookmarkEnd w:id="1570"/>
    <w:bookmarkStart w:name="z173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"Улендинская основная средняя школа отдела образования Наурзумского района" Управления образования акимата Костанайской области.</w:t>
      </w:r>
    </w:p>
    <w:bookmarkEnd w:id="1571"/>
    <w:bookmarkStart w:name="z174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"Раздольная общеобразовательная школа отдела образования Наурзумского района" Управления образования акимата Костанайской области.</w:t>
      </w:r>
    </w:p>
    <w:bookmarkEnd w:id="1572"/>
    <w:bookmarkStart w:name="z1741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"Шилинская общеобразовательная школа отдела образования Наурзумского района" Управления образования акимата Костанайской области.</w:t>
      </w:r>
    </w:p>
    <w:bookmarkEnd w:id="1573"/>
    <w:bookmarkStart w:name="z1742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"Шолаксайская общеобразовательная школа отдела образования Наурзумского района" Управления образования акимата Костанайской области.</w:t>
      </w:r>
    </w:p>
    <w:bookmarkEnd w:id="1574"/>
    <w:bookmarkStart w:name="z1743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"Дом детского творчества отдела образования Наурзумского района" Управления образования акимата Костанайской области.</w:t>
      </w:r>
    </w:p>
    <w:bookmarkEnd w:id="1575"/>
    <w:bookmarkStart w:name="z1744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"Ясли-сад "Айгөлек" отдела образования Наурзумского района" Управления образования акимата Костанайской области.</w:t>
      </w:r>
    </w:p>
    <w:bookmarkEnd w:id="1576"/>
    <w:bookmarkStart w:name="z1745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"Ясли-сад "Балапан" отдела образования Наурзумского района" Управления образования акимата Костанайской области.</w:t>
      </w:r>
    </w:p>
    <w:bookmarkEnd w:id="1577"/>
    <w:bookmarkStart w:name="z174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"Ясли-сад "Балдәурен" отдела образования Наурзумского района" Управления образования акимата Костанайской области.</w:t>
      </w:r>
    </w:p>
    <w:bookmarkEnd w:id="1578"/>
    <w:bookmarkStart w:name="z174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казенное предприятие "Ясли-сад "Балдырған" отдела образования Наурзумского района" Управления образования акимата Костанайской области.</w:t>
      </w:r>
    </w:p>
    <w:bookmarkEnd w:id="1579"/>
    <w:bookmarkStart w:name="z174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"Ясли-сад "Нұрбөбек" отдела образования Наурзумского района" Управления образования акимата Костанайской области.</w:t>
      </w:r>
    </w:p>
    <w:bookmarkEnd w:id="1580"/>
    <w:bookmarkStart w:name="z174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"Ясли-сад "Қызғалдақ" отдела образования Наурзумского района" Управления образования акимата Костанайской области.</w:t>
      </w:r>
    </w:p>
    <w:bookmarkEnd w:id="1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755" w:id="1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Сарыкольского района" Управления образования акимата Костанайской области</w:t>
      </w:r>
    </w:p>
    <w:bookmarkEnd w:id="1582"/>
    <w:bookmarkStart w:name="z1756" w:id="1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83"/>
    <w:bookmarkStart w:name="z175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Сарыкольского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Сарыкольского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584"/>
    <w:bookmarkStart w:name="z175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585"/>
    <w:bookmarkStart w:name="z175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86"/>
    <w:bookmarkStart w:name="z176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87"/>
    <w:bookmarkStart w:name="z176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588"/>
    <w:bookmarkStart w:name="z176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89"/>
    <w:bookmarkStart w:name="z176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590"/>
    <w:bookmarkStart w:name="z176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591"/>
    <w:bookmarkStart w:name="z176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111600, Костанайская область, Сарыкольский район, поселок Сарыколь, улица Мендеке Батыра, 4.</w:t>
      </w:r>
    </w:p>
    <w:bookmarkEnd w:id="1592"/>
    <w:bookmarkStart w:name="z176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593"/>
    <w:bookmarkStart w:name="z176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594"/>
    <w:bookmarkStart w:name="z176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595"/>
    <w:bookmarkStart w:name="z176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596"/>
    <w:bookmarkStart w:name="z1770" w:id="1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597"/>
    <w:bookmarkStart w:name="z177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98"/>
    <w:bookmarkStart w:name="z177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599"/>
    <w:bookmarkStart w:name="z177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Сарыкольского района;</w:t>
      </w:r>
    </w:p>
    <w:bookmarkEnd w:id="1600"/>
    <w:bookmarkStart w:name="z177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601"/>
    <w:bookmarkStart w:name="z177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602"/>
    <w:bookmarkStart w:name="z177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03"/>
    <w:bookmarkStart w:name="z177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04"/>
    <w:bookmarkStart w:name="z177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605"/>
    <w:bookmarkStart w:name="z177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606"/>
    <w:bookmarkStart w:name="z178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607"/>
    <w:bookmarkStart w:name="z178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08"/>
    <w:bookmarkStart w:name="z178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609"/>
    <w:bookmarkStart w:name="z178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610"/>
    <w:bookmarkStart w:name="z178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611"/>
    <w:bookmarkStart w:name="z178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12"/>
    <w:bookmarkStart w:name="z178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Сарыкольского района;</w:t>
      </w:r>
    </w:p>
    <w:bookmarkEnd w:id="1613"/>
    <w:bookmarkStart w:name="z1787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614"/>
    <w:bookmarkStart w:name="z178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615"/>
    <w:bookmarkStart w:name="z178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616"/>
    <w:bookmarkStart w:name="z179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617"/>
    <w:bookmarkStart w:name="z179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618"/>
    <w:bookmarkStart w:name="z1792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619"/>
    <w:bookmarkStart w:name="z179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620"/>
    <w:bookmarkStart w:name="z179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621"/>
    <w:bookmarkStart w:name="z179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622"/>
    <w:bookmarkStart w:name="z1796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623"/>
    <w:bookmarkStart w:name="z1797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624"/>
    <w:bookmarkStart w:name="z179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625"/>
    <w:bookmarkStart w:name="z179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626"/>
    <w:bookmarkStart w:name="z180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627"/>
    <w:bookmarkStart w:name="z180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628"/>
    <w:bookmarkStart w:name="z180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629"/>
    <w:bookmarkStart w:name="z180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630"/>
    <w:bookmarkStart w:name="z180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631"/>
    <w:bookmarkStart w:name="z180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632"/>
    <w:bookmarkStart w:name="z180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633"/>
    <w:bookmarkStart w:name="z180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634"/>
    <w:bookmarkStart w:name="z180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635"/>
    <w:bookmarkStart w:name="z180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636"/>
    <w:bookmarkStart w:name="z181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637"/>
    <w:bookmarkStart w:name="z181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638"/>
    <w:bookmarkStart w:name="z181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639"/>
    <w:bookmarkStart w:name="z181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640"/>
    <w:bookmarkStart w:name="z181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641"/>
    <w:bookmarkStart w:name="z181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642"/>
    <w:bookmarkStart w:name="z181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643"/>
    <w:bookmarkStart w:name="z181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1644"/>
    <w:bookmarkStart w:name="z181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645"/>
    <w:bookmarkStart w:name="z181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646"/>
    <w:bookmarkStart w:name="z182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647"/>
    <w:bookmarkStart w:name="z1821" w:id="1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648"/>
    <w:bookmarkStart w:name="z182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649"/>
    <w:bookmarkStart w:name="z182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650"/>
    <w:bookmarkStart w:name="z182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51"/>
    <w:bookmarkStart w:name="z182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652"/>
    <w:bookmarkStart w:name="z1826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653"/>
    <w:bookmarkStart w:name="z1827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654"/>
    <w:bookmarkStart w:name="z1828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655"/>
    <w:bookmarkStart w:name="z1829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656"/>
    <w:bookmarkStart w:name="z183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657"/>
    <w:bookmarkStart w:name="z183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658"/>
    <w:bookmarkStart w:name="z183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1659"/>
    <w:bookmarkStart w:name="z183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1660"/>
    <w:bookmarkStart w:name="z183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1661"/>
    <w:bookmarkStart w:name="z183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1662"/>
    <w:bookmarkStart w:name="z183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663"/>
    <w:bookmarkStart w:name="z183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1664"/>
    <w:bookmarkStart w:name="z1838" w:id="1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665"/>
    <w:bookmarkStart w:name="z183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1666"/>
    <w:bookmarkStart w:name="z184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67"/>
    <w:bookmarkStart w:name="z184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1668"/>
    <w:bookmarkStart w:name="z184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9"/>
    <w:bookmarkStart w:name="z1843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670"/>
    <w:bookmarkStart w:name="z184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16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1851" w:id="1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Сарыкольского района" Управления образования акимата Костанайской области</w:t>
      </w:r>
    </w:p>
    <w:bookmarkEnd w:id="1672"/>
    <w:bookmarkStart w:name="z185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"Ново-Урицкая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73"/>
    <w:bookmarkStart w:name="z185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"Урицкая общеобразовательная школа № 1 отдела образования Сарыкольского района" Управления образования акимата Костанайской области.</w:t>
      </w:r>
    </w:p>
    <w:bookmarkEnd w:id="1674"/>
    <w:bookmarkStart w:name="z185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"Урицкая школа-лицей отдела образования Сарыкольского района" Управления образования акимата Костанайской области.</w:t>
      </w:r>
    </w:p>
    <w:bookmarkEnd w:id="1675"/>
    <w:bookmarkStart w:name="z185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"Общеобразовательная школа им. У. Султангазина отдела образования Сарыкольского района" Управления образования акимата Костанайской области.</w:t>
      </w:r>
    </w:p>
    <w:bookmarkEnd w:id="1676"/>
    <w:bookmarkStart w:name="z185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"Комсомольская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77"/>
    <w:bookmarkStart w:name="z185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"Севастопольская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78"/>
    <w:bookmarkStart w:name="z185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"Лесная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1679"/>
    <w:bookmarkStart w:name="z185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"Крыловская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80"/>
    <w:bookmarkStart w:name="z1860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"Барвиновская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81"/>
    <w:bookmarkStart w:name="z186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"Тимирязевская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82"/>
    <w:bookmarkStart w:name="z186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"Весело-Подольская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83"/>
    <w:bookmarkStart w:name="z186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"Чеховская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1684"/>
    <w:bookmarkStart w:name="z186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"Краснодонская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85"/>
    <w:bookmarkStart w:name="z186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"Тагильская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686"/>
    <w:bookmarkStart w:name="z186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"Маякская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1687"/>
    <w:bookmarkStart w:name="z186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"Соналинская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1688"/>
    <w:bookmarkStart w:name="z186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"Сорочинская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1689"/>
    <w:bookmarkStart w:name="z186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"Основная средняя школа имени Б. Утетлеуова отдела образования Сарыкольского района" Управления образования акимата Костанайской области.</w:t>
      </w:r>
    </w:p>
    <w:bookmarkEnd w:id="1690"/>
    <w:bookmarkStart w:name="z187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"Ермаковская начальная школа отдела образования Сарыкольского района" Управления образования акимата Костанайской области.</w:t>
      </w:r>
    </w:p>
    <w:bookmarkEnd w:id="1691"/>
    <w:bookmarkStart w:name="z187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"Островная начальная школа отдела образования Сарыкольского района" Управления образования акимата Костанайской области.</w:t>
      </w:r>
    </w:p>
    <w:bookmarkEnd w:id="1692"/>
    <w:bookmarkStart w:name="z187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"Краснознаменская начальная школа отдела образования Сарыкольского района" Управления образования акимата Костанайской области.</w:t>
      </w:r>
    </w:p>
    <w:bookmarkEnd w:id="1693"/>
    <w:bookmarkStart w:name="z187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"Дом творчества детей и юношества отдела образования Сарыкольского района" Управления образования акимата Костанайской области.</w:t>
      </w:r>
    </w:p>
    <w:bookmarkEnd w:id="1694"/>
    <w:bookmarkStart w:name="z187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казенное предприятие "Ясли-сад "Лика" отдела образования Сарыкольского района" Управления образования акимата Костанайской области.</w:t>
      </w:r>
    </w:p>
    <w:bookmarkEnd w:id="1695"/>
    <w:bookmarkStart w:name="z187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"Ясли-сад "Солнышко" отдела образования Сарыкольского района" Управления образования акимата Костанайской области.</w:t>
      </w:r>
    </w:p>
    <w:bookmarkEnd w:id="1696"/>
    <w:bookmarkStart w:name="z187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казенное предприятие "Ясли-сад "Балдәурен" отдела образования Сарыкольского района" Управления образования акимата Костанайской области.</w:t>
      </w:r>
    </w:p>
    <w:bookmarkEnd w:id="1697"/>
    <w:bookmarkStart w:name="z187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казенное предприятие "Детская школа искусств" отдела образования Сарыкольского района" Управления образования акимата Костанайской области.</w:t>
      </w:r>
    </w:p>
    <w:bookmarkEnd w:id="16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883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Узункольского района" Управления образования акимата Костанайской области</w:t>
      </w:r>
    </w:p>
    <w:bookmarkEnd w:id="1699"/>
    <w:bookmarkStart w:name="z1884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0"/>
    <w:bookmarkStart w:name="z1885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Узункольского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Узункольского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701"/>
    <w:bookmarkStart w:name="z1886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702"/>
    <w:bookmarkStart w:name="z1887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03"/>
    <w:bookmarkStart w:name="z188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04"/>
    <w:bookmarkStart w:name="z188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705"/>
    <w:bookmarkStart w:name="z189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06"/>
    <w:bookmarkStart w:name="z189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707"/>
    <w:bookmarkStart w:name="z189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708"/>
    <w:bookmarkStart w:name="z189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111800, Костанайская область, Узункольский район, село Узунколь, улица Абая, строение 70.</w:t>
      </w:r>
    </w:p>
    <w:bookmarkEnd w:id="1709"/>
    <w:bookmarkStart w:name="z189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710"/>
    <w:bookmarkStart w:name="z189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711"/>
    <w:bookmarkStart w:name="z189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712"/>
    <w:bookmarkStart w:name="z189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13"/>
    <w:bookmarkStart w:name="z1898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14"/>
    <w:bookmarkStart w:name="z1899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15"/>
    <w:bookmarkStart w:name="z190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716"/>
    <w:bookmarkStart w:name="z190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Узункольского района;</w:t>
      </w:r>
    </w:p>
    <w:bookmarkEnd w:id="1717"/>
    <w:bookmarkStart w:name="z190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718"/>
    <w:bookmarkStart w:name="z190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719"/>
    <w:bookmarkStart w:name="z1904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20"/>
    <w:bookmarkStart w:name="z190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21"/>
    <w:bookmarkStart w:name="z190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722"/>
    <w:bookmarkStart w:name="z190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723"/>
    <w:bookmarkStart w:name="z190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724"/>
    <w:bookmarkStart w:name="z190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25"/>
    <w:bookmarkStart w:name="z191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726"/>
    <w:bookmarkStart w:name="z191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727"/>
    <w:bookmarkStart w:name="z191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728"/>
    <w:bookmarkStart w:name="z191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29"/>
    <w:bookmarkStart w:name="z191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Узункольского района;</w:t>
      </w:r>
    </w:p>
    <w:bookmarkEnd w:id="1730"/>
    <w:bookmarkStart w:name="z191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731"/>
    <w:bookmarkStart w:name="z191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732"/>
    <w:bookmarkStart w:name="z191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733"/>
    <w:bookmarkStart w:name="z191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734"/>
    <w:bookmarkStart w:name="z191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735"/>
    <w:bookmarkStart w:name="z1920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736"/>
    <w:bookmarkStart w:name="z1921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737"/>
    <w:bookmarkStart w:name="z192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738"/>
    <w:bookmarkStart w:name="z192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739"/>
    <w:bookmarkStart w:name="z192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740"/>
    <w:bookmarkStart w:name="z192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741"/>
    <w:bookmarkStart w:name="z1926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742"/>
    <w:bookmarkStart w:name="z1927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743"/>
    <w:bookmarkStart w:name="z1928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744"/>
    <w:bookmarkStart w:name="z1929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745"/>
    <w:bookmarkStart w:name="z1930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746"/>
    <w:bookmarkStart w:name="z1931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747"/>
    <w:bookmarkStart w:name="z1932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748"/>
    <w:bookmarkStart w:name="z1933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749"/>
    <w:bookmarkStart w:name="z1934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750"/>
    <w:bookmarkStart w:name="z1935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751"/>
    <w:bookmarkStart w:name="z193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752"/>
    <w:bookmarkStart w:name="z193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753"/>
    <w:bookmarkStart w:name="z193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754"/>
    <w:bookmarkStart w:name="z193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755"/>
    <w:bookmarkStart w:name="z1940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756"/>
    <w:bookmarkStart w:name="z1941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757"/>
    <w:bookmarkStart w:name="z194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758"/>
    <w:bookmarkStart w:name="z1943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759"/>
    <w:bookmarkStart w:name="z1944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760"/>
    <w:bookmarkStart w:name="z1945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1761"/>
    <w:bookmarkStart w:name="z1946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762"/>
    <w:bookmarkStart w:name="z1947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763"/>
    <w:bookmarkStart w:name="z1948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764"/>
    <w:bookmarkStart w:name="z1949" w:id="1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765"/>
    <w:bookmarkStart w:name="z1950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766"/>
    <w:bookmarkStart w:name="z1951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767"/>
    <w:bookmarkStart w:name="z1952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68"/>
    <w:bookmarkStart w:name="z1953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769"/>
    <w:bookmarkStart w:name="z1954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770"/>
    <w:bookmarkStart w:name="z1955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771"/>
    <w:bookmarkStart w:name="z1956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772"/>
    <w:bookmarkStart w:name="z1957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773"/>
    <w:bookmarkStart w:name="z1958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774"/>
    <w:bookmarkStart w:name="z1959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775"/>
    <w:bookmarkStart w:name="z1960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1776"/>
    <w:bookmarkStart w:name="z1961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1777"/>
    <w:bookmarkStart w:name="z1962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1778"/>
    <w:bookmarkStart w:name="z1963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1779"/>
    <w:bookmarkStart w:name="z196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780"/>
    <w:bookmarkStart w:name="z196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1781"/>
    <w:bookmarkStart w:name="z1966" w:id="1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82"/>
    <w:bookmarkStart w:name="z196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1783"/>
    <w:bookmarkStart w:name="z1968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84"/>
    <w:bookmarkStart w:name="z1969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1785"/>
    <w:bookmarkStart w:name="z1970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6"/>
    <w:bookmarkStart w:name="z1971" w:id="1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787"/>
    <w:bookmarkStart w:name="z197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1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1979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Узункольского района" Управления образования акимата Костанайской области</w:t>
      </w:r>
    </w:p>
    <w:bookmarkEnd w:id="1789"/>
    <w:bookmarkStart w:name="z1980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"Арзамасская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790"/>
    <w:bookmarkStart w:name="z1981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"Бауманская основная средняя школа отдела образования Узункольского района" Управления образования акимата Костанайской области.</w:t>
      </w:r>
    </w:p>
    <w:bookmarkEnd w:id="1791"/>
    <w:bookmarkStart w:name="z1982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"Белоглинская основная средняя школа отдела образования Узункольского района" Управления образования акимата Костанайской области.</w:t>
      </w:r>
    </w:p>
    <w:bookmarkEnd w:id="1792"/>
    <w:bookmarkStart w:name="z1983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"Ершовская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793"/>
    <w:bookmarkStart w:name="z1984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"Киевская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794"/>
    <w:bookmarkStart w:name="z1985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"Куйбышевская основная средняя школа отдела образования Узункольского района" Управления образования акимата Костанайской области.</w:t>
      </w:r>
    </w:p>
    <w:bookmarkEnd w:id="1795"/>
    <w:bookmarkStart w:name="z1986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"Кировская основная средняя школа отдела образования Узункольского района" Управления образования акимата Костанайской области.</w:t>
      </w:r>
    </w:p>
    <w:bookmarkEnd w:id="1796"/>
    <w:bookmarkStart w:name="z1987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"Новопокровская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797"/>
    <w:bookmarkStart w:name="z198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"Пресногорьковская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798"/>
    <w:bookmarkStart w:name="z1989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"Соколовская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799"/>
    <w:bookmarkStart w:name="z199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"Российская основная средняя школа отдела образования Узункольского района" Управления образования акимата Костанайской области.</w:t>
      </w:r>
    </w:p>
    <w:bookmarkEnd w:id="1800"/>
    <w:bookmarkStart w:name="z1991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"Суворовская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801"/>
    <w:bookmarkStart w:name="z1992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"Троебратская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802"/>
    <w:bookmarkStart w:name="z1993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"Убаганская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803"/>
    <w:bookmarkStart w:name="z1994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"Узункольская общеобразовательная школа № 1 отдела образования Узункольского района" Управления образования акимата Костанайской области.</w:t>
      </w:r>
    </w:p>
    <w:bookmarkEnd w:id="1804"/>
    <w:bookmarkStart w:name="z199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"Узункольская общеобразовательная школа № 2 отдела образования Узункольского района" Управления образования акимата Костанайской области.</w:t>
      </w:r>
    </w:p>
    <w:bookmarkEnd w:id="1805"/>
    <w:bookmarkStart w:name="z199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"Федоровская общеобразовательная школа отдела образования Узункольского района" Управления образования акимата Костанайской области.</w:t>
      </w:r>
    </w:p>
    <w:bookmarkEnd w:id="1806"/>
    <w:bookmarkStart w:name="z199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"Павловская начальная школа отдела образования Узункольского района" Управления образования акимата Костанайской области.</w:t>
      </w:r>
    </w:p>
    <w:bookmarkEnd w:id="1807"/>
    <w:bookmarkStart w:name="z1998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"Укатканская начальная школа отдела образования Узункольского района" Управления образования акимата Костанайской области.</w:t>
      </w:r>
    </w:p>
    <w:bookmarkEnd w:id="1808"/>
    <w:bookmarkStart w:name="z199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"Отын-Агашская начальная школа отдела образования Узункольского района" Управления образования акимата Костанайской области.</w:t>
      </w:r>
    </w:p>
    <w:bookmarkEnd w:id="1809"/>
    <w:bookmarkStart w:name="z200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"Детский дом творчества отдела образования Узункольского района" Управления образования акимата Костанайской области.</w:t>
      </w:r>
    </w:p>
    <w:bookmarkEnd w:id="1810"/>
    <w:bookmarkStart w:name="z200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казенное предприятие "Ясли-сад "Балапан" отдела образования Узункольского района" Управления образования акимата Костанайской области.</w:t>
      </w:r>
    </w:p>
    <w:bookmarkEnd w:id="1811"/>
    <w:bookmarkStart w:name="z2002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казенное предприятие "Ясли-сад "Солнышко" отдела образования Узункольского района" Управления образования акимата Костанайской области.</w:t>
      </w:r>
    </w:p>
    <w:bookmarkEnd w:id="1812"/>
    <w:bookmarkStart w:name="z2003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"Ясли-сад "Нұрбөбек" отдела образования Узункольского района" Управления образования акимата Костанайской области.</w:t>
      </w:r>
    </w:p>
    <w:bookmarkEnd w:id="1813"/>
    <w:bookmarkStart w:name="z2004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казенное предприятие "Ясли-сад "Сәуле" отдела образования Узункольского района" Управления образования акимата Костанайской области.</w:t>
      </w:r>
    </w:p>
    <w:bookmarkEnd w:id="1814"/>
    <w:bookmarkStart w:name="z2005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казенное предприятие "Ясли-сад "Балауса" отдела образования Узункольского района" Управления образования акимата Костанайской области.</w:t>
      </w:r>
    </w:p>
    <w:bookmarkEnd w:id="1815"/>
    <w:bookmarkStart w:name="z2006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казенное предприятие "Ясли-сад "Айгөлек" отдела образования Узункольского района" Управления образования акимата Костанайской области.</w:t>
      </w:r>
    </w:p>
    <w:bookmarkEnd w:id="1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012" w:id="1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Федоровского района" Управления образования акимата Костанайской области</w:t>
      </w:r>
    </w:p>
    <w:bookmarkEnd w:id="1817"/>
    <w:bookmarkStart w:name="z2013" w:id="1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8"/>
    <w:bookmarkStart w:name="z2014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Федоровского района"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Федоровского района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819"/>
    <w:bookmarkStart w:name="z201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820"/>
    <w:bookmarkStart w:name="z201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21"/>
    <w:bookmarkStart w:name="z2017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822"/>
    <w:bookmarkStart w:name="z201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823"/>
    <w:bookmarkStart w:name="z201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24"/>
    <w:bookmarkStart w:name="z202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825"/>
    <w:bookmarkStart w:name="z202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826"/>
    <w:bookmarkStart w:name="z202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111900, Костанайская область, Федоровский район, село Федоровка, улица Набережная, дом 65.</w:t>
      </w:r>
    </w:p>
    <w:bookmarkEnd w:id="1827"/>
    <w:bookmarkStart w:name="z202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828"/>
    <w:bookmarkStart w:name="z202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829"/>
    <w:bookmarkStart w:name="z202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830"/>
    <w:bookmarkStart w:name="z202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31"/>
    <w:bookmarkStart w:name="z2027" w:id="1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32"/>
    <w:bookmarkStart w:name="z2028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33"/>
    <w:bookmarkStart w:name="z2029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834"/>
    <w:bookmarkStart w:name="z203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Федоровского района;</w:t>
      </w:r>
    </w:p>
    <w:bookmarkEnd w:id="1835"/>
    <w:bookmarkStart w:name="z2031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836"/>
    <w:bookmarkStart w:name="z2032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837"/>
    <w:bookmarkStart w:name="z2033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38"/>
    <w:bookmarkStart w:name="z2034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39"/>
    <w:bookmarkStart w:name="z2035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840"/>
    <w:bookmarkStart w:name="z2036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841"/>
    <w:bookmarkStart w:name="z2037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842"/>
    <w:bookmarkStart w:name="z2038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43"/>
    <w:bookmarkStart w:name="z2039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844"/>
    <w:bookmarkStart w:name="z2040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845"/>
    <w:bookmarkStart w:name="z2041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846"/>
    <w:bookmarkStart w:name="z2042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47"/>
    <w:bookmarkStart w:name="z2043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Федоровского района;</w:t>
      </w:r>
    </w:p>
    <w:bookmarkEnd w:id="1848"/>
    <w:bookmarkStart w:name="z2044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849"/>
    <w:bookmarkStart w:name="z2045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850"/>
    <w:bookmarkStart w:name="z2046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851"/>
    <w:bookmarkStart w:name="z2047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852"/>
    <w:bookmarkStart w:name="z2048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853"/>
    <w:bookmarkStart w:name="z2049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854"/>
    <w:bookmarkStart w:name="z2050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855"/>
    <w:bookmarkStart w:name="z2051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856"/>
    <w:bookmarkStart w:name="z2052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857"/>
    <w:bookmarkStart w:name="z2053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858"/>
    <w:bookmarkStart w:name="z2054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859"/>
    <w:bookmarkStart w:name="z2055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860"/>
    <w:bookmarkStart w:name="z2056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861"/>
    <w:bookmarkStart w:name="z2057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862"/>
    <w:bookmarkStart w:name="z2058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863"/>
    <w:bookmarkStart w:name="z2059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864"/>
    <w:bookmarkStart w:name="z2060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865"/>
    <w:bookmarkStart w:name="z2061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866"/>
    <w:bookmarkStart w:name="z2062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867"/>
    <w:bookmarkStart w:name="z2063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868"/>
    <w:bookmarkStart w:name="z2064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869"/>
    <w:bookmarkStart w:name="z2065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1870"/>
    <w:bookmarkStart w:name="z2066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1871"/>
    <w:bookmarkStart w:name="z2067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1872"/>
    <w:bookmarkStart w:name="z2068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1873"/>
    <w:bookmarkStart w:name="z206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1874"/>
    <w:bookmarkStart w:name="z207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1875"/>
    <w:bookmarkStart w:name="z207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1876"/>
    <w:bookmarkStart w:name="z207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1877"/>
    <w:bookmarkStart w:name="z207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1878"/>
    <w:bookmarkStart w:name="z207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1879"/>
    <w:bookmarkStart w:name="z2075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1880"/>
    <w:bookmarkStart w:name="z207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1881"/>
    <w:bookmarkStart w:name="z2077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1882"/>
    <w:bookmarkStart w:name="z2078" w:id="1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883"/>
    <w:bookmarkStart w:name="z2079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1884"/>
    <w:bookmarkStart w:name="z2080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1885"/>
    <w:bookmarkStart w:name="z2081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86"/>
    <w:bookmarkStart w:name="z208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1887"/>
    <w:bookmarkStart w:name="z2083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1888"/>
    <w:bookmarkStart w:name="z208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1889"/>
    <w:bookmarkStart w:name="z2085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1890"/>
    <w:bookmarkStart w:name="z2086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1891"/>
    <w:bookmarkStart w:name="z2087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892"/>
    <w:bookmarkStart w:name="z208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893"/>
    <w:bookmarkStart w:name="z208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1894"/>
    <w:bookmarkStart w:name="z209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1895"/>
    <w:bookmarkStart w:name="z209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1896"/>
    <w:bookmarkStart w:name="z209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1897"/>
    <w:bookmarkStart w:name="z209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898"/>
    <w:bookmarkStart w:name="z209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1899"/>
    <w:bookmarkStart w:name="z2095" w:id="1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900"/>
    <w:bookmarkStart w:name="z2096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1901"/>
    <w:bookmarkStart w:name="z2097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02"/>
    <w:bookmarkStart w:name="z2098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1903"/>
    <w:bookmarkStart w:name="z2099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04"/>
    <w:bookmarkStart w:name="z2100" w:id="1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905"/>
    <w:bookmarkStart w:name="z2101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19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2108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Федоровского района" Управления образования акимата Костанайской области</w:t>
      </w:r>
    </w:p>
    <w:bookmarkEnd w:id="1907"/>
    <w:bookmarkStart w:name="z2109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"Общеобразовательная школа имени М. Маметовой отдела образования Федоровского района" Управления образования акимата Костанайской области.</w:t>
      </w:r>
    </w:p>
    <w:bookmarkEnd w:id="1908"/>
    <w:bookmarkStart w:name="z2110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"Общеобразовательная школа имени Ыбырая Алтынсарина образования Федоровского района" Управления образования акимата Костанайской области.</w:t>
      </w:r>
    </w:p>
    <w:bookmarkEnd w:id="1909"/>
    <w:bookmarkStart w:name="z2111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"Общеобразовательная школа имени Абая отдела образования Федоровского района" Управления образования акимата Костанайской области.</w:t>
      </w:r>
    </w:p>
    <w:bookmarkEnd w:id="1910"/>
    <w:bookmarkStart w:name="z2112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"Банновская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1"/>
    <w:bookmarkStart w:name="z2113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"Воронежская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2"/>
    <w:bookmarkStart w:name="z2114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"Успеновская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3"/>
    <w:bookmarkStart w:name="z2115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"Камышинская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4"/>
    <w:bookmarkStart w:name="z2116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"Костряковская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5"/>
    <w:bookmarkStart w:name="z211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"Коржинкольская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6"/>
    <w:bookmarkStart w:name="z211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"Кенаральская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7"/>
    <w:bookmarkStart w:name="z211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"Ленинская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8"/>
    <w:bookmarkStart w:name="z2120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"Новошумная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19"/>
    <w:bookmarkStart w:name="z2121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"Первомайская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20"/>
    <w:bookmarkStart w:name="z2122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"Пешковская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921"/>
    <w:bookmarkStart w:name="z2123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"Владыкинская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1922"/>
    <w:bookmarkStart w:name="z2124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"Копыченская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1923"/>
    <w:bookmarkStart w:name="z2125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"Минская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1924"/>
    <w:bookmarkStart w:name="z2126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"Чандакская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1925"/>
    <w:bookmarkStart w:name="z2127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"Александропольская начальная школа отдела образования Федоровского района" Управления образования акимата Костанайской области.</w:t>
      </w:r>
    </w:p>
    <w:bookmarkEnd w:id="1926"/>
    <w:bookmarkStart w:name="z2128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"Каракопинская начальная школа отдела образования Федоровского района" Управления образования акимата Костанайской области.</w:t>
      </w:r>
    </w:p>
    <w:bookmarkEnd w:id="1927"/>
    <w:bookmarkStart w:name="z2129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"Белояровская начальная школа отдела образования Федоровского района" Управления образования акимата Костанайской области.</w:t>
      </w:r>
    </w:p>
    <w:bookmarkEnd w:id="1928"/>
    <w:bookmarkStart w:name="z2130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"Ала-Буталинская начальная школа отдела образования Федоровского района" Управления образования акимата Костанайской области.</w:t>
      </w:r>
    </w:p>
    <w:bookmarkEnd w:id="1929"/>
    <w:bookmarkStart w:name="z2131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"Запасная начальная школа отдела образования Федоровского района" Управления образования акимата Костанайской области.</w:t>
      </w:r>
    </w:p>
    <w:bookmarkEnd w:id="1930"/>
    <w:bookmarkStart w:name="z2132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"Курская начальная школа отдела образования Федоровского района" Управления образования акимата Костанайской области.</w:t>
      </w:r>
    </w:p>
    <w:bookmarkEnd w:id="1931"/>
    <w:bookmarkStart w:name="z2133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Коммунального государственного учреждения "Жанакойская начальная отдела образования школа Федоровского района" Управления образования акимата Костанайской области.</w:t>
      </w:r>
    </w:p>
    <w:bookmarkEnd w:id="1932"/>
    <w:bookmarkStart w:name="z2134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"Трактовая начальная школа отдела образования Федоровского района" Управления образования акимата Костанайской области.</w:t>
      </w:r>
    </w:p>
    <w:bookmarkEnd w:id="1933"/>
    <w:bookmarkStart w:name="z2135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"Большая начальная школа отдела образования Федоровского района" Управления образования акимата Костанайской области.</w:t>
      </w:r>
    </w:p>
    <w:bookmarkEnd w:id="1934"/>
    <w:bookmarkStart w:name="z2136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"Калиновская начальная школа отдела образования Федоровского района" Управления образования акимата Костанайской области.</w:t>
      </w:r>
    </w:p>
    <w:bookmarkEnd w:id="1935"/>
    <w:bookmarkStart w:name="z2137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"Кравцовская начальная школа отдела образования Федоровского района" Управления образования акимата Костанайской области.</w:t>
      </w:r>
    </w:p>
    <w:bookmarkEnd w:id="1936"/>
    <w:bookmarkStart w:name="z2138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"Дом детского творчества отдела образования Федоровского района" Управления образования акимата Костанайской области.</w:t>
      </w:r>
    </w:p>
    <w:bookmarkEnd w:id="1937"/>
    <w:bookmarkStart w:name="z213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казенное предприятие "Ясли-сад "Қарлығаш" отдела образования Федоровского района" Управления образования акимата Костанайской области.</w:t>
      </w:r>
    </w:p>
    <w:bookmarkEnd w:id="1938"/>
    <w:bookmarkStart w:name="z2140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казенное предприятие "Ясли-сад "Ақерке" отдела образования Федоровского района" Управления образования акимата Костанайской области.</w:t>
      </w:r>
    </w:p>
    <w:bookmarkEnd w:id="1939"/>
    <w:bookmarkStart w:name="z2141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казенное предприятие "Ясли-сад "Балбөбек" отдела образования Федоровского района" Управления образования акимата Костанайской области.</w:t>
      </w:r>
    </w:p>
    <w:bookmarkEnd w:id="1940"/>
    <w:bookmarkStart w:name="z214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казенное предприятие "Ясли-сад "Балдырған" отдела образования Федоровского района" Управления образования акимата Костанайской области.</w:t>
      </w:r>
    </w:p>
    <w:bookmarkEnd w:id="1941"/>
    <w:bookmarkStart w:name="z214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казенное предприятие "Ясли-сад "Балдәурен" отдела образования Федоровского района" Управления образования акимата Костанайской области.</w:t>
      </w:r>
    </w:p>
    <w:bookmarkEnd w:id="1942"/>
    <w:bookmarkStart w:name="z214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казенное предприятие "Ясли-сад "Қызғалдақ" отдела образования Федоровского района" Управления образования акимата Костанайской области.</w:t>
      </w:r>
    </w:p>
    <w:bookmarkEnd w:id="1943"/>
    <w:bookmarkStart w:name="z2145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казенное предприятие "Ясли-сад "Солнышко" отдела образования Федоровского района" Управления образования акимата Костанайской области.</w:t>
      </w:r>
    </w:p>
    <w:bookmarkEnd w:id="1944"/>
    <w:bookmarkStart w:name="z2146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казенное предприятие "Ясли-сад "Сказка" отдела образования Федоровского района" Управления образования акимата Костанайской области.</w:t>
      </w:r>
    </w:p>
    <w:bookmarkEnd w:id="1945"/>
    <w:bookmarkStart w:name="z214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казенное предприятие "Ясли-сад "Аленушка" отдела образования Федоровского района" Управления образования акимата Костанайской области.</w:t>
      </w:r>
    </w:p>
    <w:bookmarkEnd w:id="1946"/>
    <w:bookmarkStart w:name="z2148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казенное предприятие "Ясли-сад "Айналайын" отдела образования Федоровского района" Управления образования акимата Костанайской области.</w:t>
      </w:r>
    </w:p>
    <w:bookmarkEnd w:id="1947"/>
    <w:bookmarkStart w:name="z214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казенное предприятие "Детская школа искусств" отдела образования Федоровского района" Управления образования акимата Костанайской области.</w:t>
      </w:r>
    </w:p>
    <w:bookmarkEnd w:id="1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155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города Аркалыка" Управления образования акимата Костанайской области</w:t>
      </w:r>
    </w:p>
    <w:bookmarkEnd w:id="1949"/>
    <w:bookmarkStart w:name="z2156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0"/>
    <w:bookmarkStart w:name="z21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города Аркалыка"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города Аркалыка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1951"/>
    <w:bookmarkStart w:name="z21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952"/>
    <w:bookmarkStart w:name="z21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53"/>
    <w:bookmarkStart w:name="z21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954"/>
    <w:bookmarkStart w:name="z21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1955"/>
    <w:bookmarkStart w:name="z21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56"/>
    <w:bookmarkStart w:name="z21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957"/>
    <w:bookmarkStart w:name="z21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1958"/>
    <w:bookmarkStart w:name="z21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110300, Костанайская область, город Аркалык, проспект Абая, дом 29.</w:t>
      </w:r>
    </w:p>
    <w:bookmarkEnd w:id="1959"/>
    <w:bookmarkStart w:name="z21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1960"/>
    <w:bookmarkStart w:name="z21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1961"/>
    <w:bookmarkStart w:name="z21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1962"/>
    <w:bookmarkStart w:name="z21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63"/>
    <w:bookmarkStart w:name="z2170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64"/>
    <w:bookmarkStart w:name="z21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65"/>
    <w:bookmarkStart w:name="z21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1966"/>
    <w:bookmarkStart w:name="z21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города Аркалыка;</w:t>
      </w:r>
    </w:p>
    <w:bookmarkEnd w:id="1967"/>
    <w:bookmarkStart w:name="z21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1968"/>
    <w:bookmarkStart w:name="z21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1969"/>
    <w:bookmarkStart w:name="z21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70"/>
    <w:bookmarkStart w:name="z21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71"/>
    <w:bookmarkStart w:name="z21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1972"/>
    <w:bookmarkStart w:name="z21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1973"/>
    <w:bookmarkStart w:name="z21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1974"/>
    <w:bookmarkStart w:name="z21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75"/>
    <w:bookmarkStart w:name="z21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1976"/>
    <w:bookmarkStart w:name="z21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1977"/>
    <w:bookmarkStart w:name="z21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1978"/>
    <w:bookmarkStart w:name="z21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79"/>
    <w:bookmarkStart w:name="z21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города Аркалыка;</w:t>
      </w:r>
    </w:p>
    <w:bookmarkEnd w:id="1980"/>
    <w:bookmarkStart w:name="z21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981"/>
    <w:bookmarkStart w:name="z21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1982"/>
    <w:bookmarkStart w:name="z21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1983"/>
    <w:bookmarkStart w:name="z21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области,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1984"/>
    <w:bookmarkStart w:name="z21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985"/>
    <w:bookmarkStart w:name="z21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1986"/>
    <w:bookmarkStart w:name="z21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987"/>
    <w:bookmarkStart w:name="z21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1988"/>
    <w:bookmarkStart w:name="z21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1989"/>
    <w:bookmarkStart w:name="z21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1990"/>
    <w:bookmarkStart w:name="z21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1991"/>
    <w:bookmarkStart w:name="z21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992"/>
    <w:bookmarkStart w:name="z21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993"/>
    <w:bookmarkStart w:name="z22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994"/>
    <w:bookmarkStart w:name="z22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1995"/>
    <w:bookmarkStart w:name="z22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1996"/>
    <w:bookmarkStart w:name="z22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1997"/>
    <w:bookmarkStart w:name="z22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1998"/>
    <w:bookmarkStart w:name="z22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1999"/>
    <w:bookmarkStart w:name="z22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питание, отдельных категорий обучающихся и воспитанников;</w:t>
      </w:r>
    </w:p>
    <w:bookmarkEnd w:id="2000"/>
    <w:bookmarkStart w:name="z22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2001"/>
    <w:bookmarkStart w:name="z22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2002"/>
    <w:bookmarkStart w:name="z22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2003"/>
    <w:bookmarkStart w:name="z22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2004"/>
    <w:bookmarkStart w:name="z22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2005"/>
    <w:bookmarkStart w:name="z22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2006"/>
    <w:bookmarkStart w:name="z22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2007"/>
    <w:bookmarkStart w:name="z22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2008"/>
    <w:bookmarkStart w:name="z22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подведомственных организациях образования, специальные условия для получения образования лицами (детьми) с особыми образовательными потребностями;</w:t>
      </w:r>
    </w:p>
    <w:bookmarkEnd w:id="2009"/>
    <w:bookmarkStart w:name="z22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 района и города областного значения;</w:t>
      </w:r>
    </w:p>
    <w:bookmarkEnd w:id="2010"/>
    <w:bookmarkStart w:name="z22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и утверждает на согласование в управление образования области структуру отдела образования;</w:t>
      </w:r>
    </w:p>
    <w:bookmarkEnd w:id="2011"/>
    <w:bookmarkStart w:name="z22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2012"/>
    <w:bookmarkStart w:name="z22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приказом.</w:t>
      </w:r>
    </w:p>
    <w:bookmarkEnd w:id="2013"/>
    <w:bookmarkStart w:name="z22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осуществляют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2014"/>
    <w:bookmarkStart w:name="z2221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015"/>
    <w:bookmarkStart w:name="z22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2016"/>
    <w:bookmarkStart w:name="z22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2017"/>
    <w:bookmarkStart w:name="z22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18"/>
    <w:bookmarkStart w:name="z22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2019"/>
    <w:bookmarkStart w:name="z22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2020"/>
    <w:bookmarkStart w:name="z22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2021"/>
    <w:bookmarkStart w:name="z22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2022"/>
    <w:bookmarkStart w:name="z22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2023"/>
    <w:bookmarkStart w:name="z22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2024"/>
    <w:bookmarkStart w:name="z22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2025"/>
    <w:bookmarkStart w:name="z22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2026"/>
    <w:bookmarkStart w:name="z22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2027"/>
    <w:bookmarkStart w:name="z22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2028"/>
    <w:bookmarkStart w:name="z22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2029"/>
    <w:bookmarkStart w:name="z22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2030"/>
    <w:bookmarkStart w:name="z22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2031"/>
    <w:bookmarkStart w:name="z2238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032"/>
    <w:bookmarkStart w:name="z22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2033"/>
    <w:bookmarkStart w:name="z22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34"/>
    <w:bookmarkStart w:name="z22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2035"/>
    <w:bookmarkStart w:name="z22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36"/>
    <w:bookmarkStart w:name="z2243" w:id="2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037"/>
    <w:bookmarkStart w:name="z22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20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2251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города Аркалыка" Управления образования акимата Костанайской области</w:t>
      </w:r>
    </w:p>
    <w:bookmarkEnd w:id="2039"/>
    <w:bookmarkStart w:name="z2252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"Общеобразовательная школа № 1 имени Ш. Уалиханова отдела образования города Аркалыка" Управления образования акимата Костанайской области.</w:t>
      </w:r>
    </w:p>
    <w:bookmarkEnd w:id="2040"/>
    <w:bookmarkStart w:name="z2253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"Общеобразовательная школа № 2 отдела образования города Аркалыка" Управления образования акимата Костанайской области.</w:t>
      </w:r>
    </w:p>
    <w:bookmarkEnd w:id="2041"/>
    <w:bookmarkStart w:name="z2254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"Общеобразовательная школа № 3 имени Б. Майлина отдела образования города Аркалыка" Управления образования акимата Костанайской области.</w:t>
      </w:r>
    </w:p>
    <w:bookmarkEnd w:id="2042"/>
    <w:bookmarkStart w:name="z2255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"Общеобразовательная школа № 4 имени Кейкі батыра отдела образования города Аркалыка" Управления образования акимата Костанайской области.</w:t>
      </w:r>
    </w:p>
    <w:bookmarkEnd w:id="2043"/>
    <w:bookmarkStart w:name="z2256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"Общеобразовательная школа № 5 имени М. Ауезова отдела образования города Аркалыка" Управления образования акимата Костанайской области.</w:t>
      </w:r>
    </w:p>
    <w:bookmarkEnd w:id="2044"/>
    <w:bookmarkStart w:name="z2257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"Общеобразовательная школа № 8 отдела образования города Аркалыка" Управления образования акимата Костанайской области.</w:t>
      </w:r>
    </w:p>
    <w:bookmarkEnd w:id="2045"/>
    <w:bookmarkStart w:name="z2258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"Общеобразовательная школа № 10 отдела образования города Аркалыка" Управления образования акимата Костанайской области.</w:t>
      </w:r>
    </w:p>
    <w:bookmarkEnd w:id="2046"/>
    <w:bookmarkStart w:name="z2259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"Школа-гимназия имени Абая Кунанбаева отдела образования города Аркалыка" Управления образования акимата Костанайской области.</w:t>
      </w:r>
    </w:p>
    <w:bookmarkEnd w:id="2047"/>
    <w:bookmarkStart w:name="z2260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"Гимназия имени И. Алтынсарина отдела образования города Аркалыка" Управления образования акимата Костанайской области.</w:t>
      </w:r>
    </w:p>
    <w:bookmarkEnd w:id="2048"/>
    <w:bookmarkStart w:name="z226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"Начальная гимназия имени А. Байтурсынова отдела образования города Аркалыка" Управления образования акимата Костанайской области.</w:t>
      </w:r>
    </w:p>
    <w:bookmarkEnd w:id="2049"/>
    <w:bookmarkStart w:name="z2262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"Ангарская основная средняя школа отдела образования города Аркалыка" Управления образования акимата Костанайской области.</w:t>
      </w:r>
    </w:p>
    <w:bookmarkEnd w:id="2050"/>
    <w:bookmarkStart w:name="z226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"Акбулакская основная средняя школа отдела образования города Аркалыка" Управления образования акимата Костанайской области.</w:t>
      </w:r>
    </w:p>
    <w:bookmarkEnd w:id="2051"/>
    <w:bookmarkStart w:name="z226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"Основная средняя школа имени Т. Аубакирова отдела образования города Аркалыка" Управления образования акимата Костанайской области.</w:t>
      </w:r>
    </w:p>
    <w:bookmarkEnd w:id="2052"/>
    <w:bookmarkStart w:name="z226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"Алуанская начальная школа отдела образования города Аркалыка" Управления образования акимата Костанайской области.</w:t>
      </w:r>
    </w:p>
    <w:bookmarkEnd w:id="2053"/>
    <w:bookmarkStart w:name="z2266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"Восточненская общеобразовательная школа отдела образования города Аркалыка" Управления образования акимата Костанайской области.</w:t>
      </w:r>
    </w:p>
    <w:bookmarkEnd w:id="2054"/>
    <w:bookmarkStart w:name="z226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"Каиндинская основная средняя школа отдела образования города Аркалыка" Управления образования акимата Костанайской области.</w:t>
      </w:r>
    </w:p>
    <w:bookmarkEnd w:id="2055"/>
    <w:bookmarkStart w:name="z226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"Коктауская основная средняя школа отдела образования города Аркалыка" Управления образования акимата Костанайской области.</w:t>
      </w:r>
    </w:p>
    <w:bookmarkEnd w:id="2056"/>
    <w:bookmarkStart w:name="z226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"Кызылжулдызская основная средняя школа отдела образования города Аркалыка" Управления образования акимата Костанайской области.</w:t>
      </w:r>
    </w:p>
    <w:bookmarkEnd w:id="2057"/>
    <w:bookmarkStart w:name="z227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"Основная средняя школа имени А. Майкутова отдела образования города Аркалыка" Управления образования акимата Костанайской области.</w:t>
      </w:r>
    </w:p>
    <w:bookmarkEnd w:id="2058"/>
    <w:bookmarkStart w:name="z2271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"Общеобразовательная школа имени А. Макаренко отдела образования города Аркалыка" Управления образования акимата Костанайской области.</w:t>
      </w:r>
    </w:p>
    <w:bookmarkEnd w:id="2059"/>
    <w:bookmarkStart w:name="z2272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"Родинская общеобразовательная школа отдела образования города Аркалыка" Управления образования акимата Костанайской области.</w:t>
      </w:r>
    </w:p>
    <w:bookmarkEnd w:id="2060"/>
    <w:bookmarkStart w:name="z227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"Сарыозенская общеобразовательная школа отдела образования города Аркалыка" Управления образования акимата Костанайской области.</w:t>
      </w:r>
    </w:p>
    <w:bookmarkEnd w:id="2061"/>
    <w:bookmarkStart w:name="z227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"Целиненская основная средняя школа отдела образования города Аркалыка" Управления образования акимата Костанайской области.</w:t>
      </w:r>
    </w:p>
    <w:bookmarkEnd w:id="2062"/>
    <w:bookmarkStart w:name="z2275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"Фурмановская общеобразовательная школа отдела образования города Аркалыка" Управления образования акимата Костанайской области.</w:t>
      </w:r>
    </w:p>
    <w:bookmarkEnd w:id="2063"/>
    <w:bookmarkStart w:name="z227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"Основная средняя школа имени Б. Майлина отдела образования города Аркалыка" Управления образования акимата Костанайской области.</w:t>
      </w:r>
    </w:p>
    <w:bookmarkEnd w:id="2064"/>
    <w:bookmarkStart w:name="z227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"Караторгайская основная средняя школа отдела образования города Аркалыка" Управления образования акимата Костанайской области.</w:t>
      </w:r>
    </w:p>
    <w:bookmarkEnd w:id="2065"/>
    <w:bookmarkStart w:name="z2278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"Межшкольный учебно-производственный комбинат трудового обучения и профессиональной ориентации учащихся общеобразовательных школ отдела образования города Аркалыка" Управления образования акимата Костанайской области.</w:t>
      </w:r>
    </w:p>
    <w:bookmarkEnd w:id="2066"/>
    <w:bookmarkStart w:name="z2279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"Детская музыкальная школа имени Бахытжана Байкадамова отдела образования города Аркалыка" Управления образования акимата Костанайской области.</w:t>
      </w:r>
    </w:p>
    <w:bookmarkEnd w:id="2067"/>
    <w:bookmarkStart w:name="z228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"Центр дополнительного образования отдела образования города Аркалыка" Управления образования акимата Костанайской области.</w:t>
      </w:r>
    </w:p>
    <w:bookmarkEnd w:id="2068"/>
    <w:bookmarkStart w:name="z2281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казенное предприятие "Детско-юношеский центр "Жас Ұлан" отдела образования города Аркалыка" Управления образования акимата Костанайской области.</w:t>
      </w:r>
    </w:p>
    <w:bookmarkEnd w:id="2069"/>
    <w:bookmarkStart w:name="z2282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казенное предприятие "Детский сад "Акбота" отдела образования города Аркалыка" Управления образования акимата Костанайской области.</w:t>
      </w:r>
    </w:p>
    <w:bookmarkEnd w:id="2070"/>
    <w:bookmarkStart w:name="z2283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казенное предприятие "Фурмановский детский сад "Балдәурен" отдела образования города Аркалыка" Управления образования акимата Костанайской области.</w:t>
      </w:r>
    </w:p>
    <w:bookmarkEnd w:id="2071"/>
    <w:bookmarkStart w:name="z228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казенное предприятие "Ашутастинский ясли-сад "Гүлдер" отдела образования города Аркалыка" Управления образования акимата Костанайской области.</w:t>
      </w:r>
    </w:p>
    <w:bookmarkEnd w:id="2072"/>
    <w:bookmarkStart w:name="z228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казенное предприятие "Ясли-сад "Алпамыс" отдела образования города Аркалыка" Управления образования акимата Костанайской области.</w:t>
      </w:r>
    </w:p>
    <w:bookmarkEnd w:id="2073"/>
    <w:bookmarkStart w:name="z228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казенное предприятие "Ясли-сад "Раушан" отдела образования города Аркалыка" Управления образования акимата Костанайской области.</w:t>
      </w:r>
    </w:p>
    <w:bookmarkEnd w:id="2074"/>
    <w:bookmarkStart w:name="z228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казенное предприятие "Ясли-сад "Золотой ключик" отдела образования города Аркалыка" Управления образования акимата Костанайской области.</w:t>
      </w:r>
    </w:p>
    <w:bookmarkEnd w:id="2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293" w:id="2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города Костаная" Управления образования акимата Костанайской области</w:t>
      </w:r>
    </w:p>
    <w:bookmarkEnd w:id="2076"/>
    <w:bookmarkStart w:name="z2294" w:id="2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7"/>
    <w:bookmarkStart w:name="z2295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города Костаная"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города Костаная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2078"/>
    <w:bookmarkStart w:name="z2296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079"/>
    <w:bookmarkStart w:name="z2297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80"/>
    <w:bookmarkStart w:name="z2298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081"/>
    <w:bookmarkStart w:name="z2299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2082"/>
    <w:bookmarkStart w:name="z2300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83"/>
    <w:bookmarkStart w:name="z2301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2084"/>
    <w:bookmarkStart w:name="z2302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2085"/>
    <w:bookmarkStart w:name="z2303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государственного учреждения: Республика Казахстан, 110300, Костанайская область, город Костанай, улица А. Байтурсынова, дом 67.</w:t>
      </w:r>
    </w:p>
    <w:bookmarkEnd w:id="2086"/>
    <w:bookmarkStart w:name="z2304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2087"/>
    <w:bookmarkStart w:name="z2305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2088"/>
    <w:bookmarkStart w:name="z2306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2089"/>
    <w:bookmarkStart w:name="z2307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90"/>
    <w:bookmarkStart w:name="z2308" w:id="2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91"/>
    <w:bookmarkStart w:name="z2309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92"/>
    <w:bookmarkStart w:name="z2310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2093"/>
    <w:bookmarkStart w:name="z2311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города Костаная;</w:t>
      </w:r>
    </w:p>
    <w:bookmarkEnd w:id="2094"/>
    <w:bookmarkStart w:name="z2312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095"/>
    <w:bookmarkStart w:name="z2313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2096"/>
    <w:bookmarkStart w:name="z2314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97"/>
    <w:bookmarkStart w:name="z2315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98"/>
    <w:bookmarkStart w:name="z2316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2099"/>
    <w:bookmarkStart w:name="z2317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2100"/>
    <w:bookmarkStart w:name="z2318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2101"/>
    <w:bookmarkStart w:name="z2319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102"/>
    <w:bookmarkStart w:name="z2320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2103"/>
    <w:bookmarkStart w:name="z2321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2104"/>
    <w:bookmarkStart w:name="z2322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2105"/>
    <w:bookmarkStart w:name="z2323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06"/>
    <w:bookmarkStart w:name="z2324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города Костаная;</w:t>
      </w:r>
    </w:p>
    <w:bookmarkEnd w:id="2107"/>
    <w:bookmarkStart w:name="z2325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2108"/>
    <w:bookmarkStart w:name="z2326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2109"/>
    <w:bookmarkStart w:name="z2327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2110"/>
    <w:bookmarkStart w:name="z2328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2111"/>
    <w:bookmarkStart w:name="z232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2112"/>
    <w:bookmarkStart w:name="z2330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2113"/>
    <w:bookmarkStart w:name="z2331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2114"/>
    <w:bookmarkStart w:name="z233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2115"/>
    <w:bookmarkStart w:name="z2333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2116"/>
    <w:bookmarkStart w:name="z2334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2117"/>
    <w:bookmarkStart w:name="z2335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2118"/>
    <w:bookmarkStart w:name="z2336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2119"/>
    <w:bookmarkStart w:name="z233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2120"/>
    <w:bookmarkStart w:name="z2338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2121"/>
    <w:bookmarkStart w:name="z2339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2122"/>
    <w:bookmarkStart w:name="z2340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2123"/>
    <w:bookmarkStart w:name="z234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2124"/>
    <w:bookmarkStart w:name="z2342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2125"/>
    <w:bookmarkStart w:name="z2343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2126"/>
    <w:bookmarkStart w:name="z2344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2127"/>
    <w:bookmarkStart w:name="z234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2128"/>
    <w:bookmarkStart w:name="z234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2129"/>
    <w:bookmarkStart w:name="z234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2130"/>
    <w:bookmarkStart w:name="z234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2131"/>
    <w:bookmarkStart w:name="z234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2132"/>
    <w:bookmarkStart w:name="z235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2133"/>
    <w:bookmarkStart w:name="z235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2134"/>
    <w:bookmarkStart w:name="z235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2135"/>
    <w:bookmarkStart w:name="z2353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2136"/>
    <w:bookmarkStart w:name="z2354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2137"/>
    <w:bookmarkStart w:name="z235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2138"/>
    <w:bookmarkStart w:name="z235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2139"/>
    <w:bookmarkStart w:name="z235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2140"/>
    <w:bookmarkStart w:name="z235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2141"/>
    <w:bookmarkStart w:name="z2359" w:id="2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142"/>
    <w:bookmarkStart w:name="z236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2143"/>
    <w:bookmarkStart w:name="z2361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2144"/>
    <w:bookmarkStart w:name="z2362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45"/>
    <w:bookmarkStart w:name="z2363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2146"/>
    <w:bookmarkStart w:name="z2364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2147"/>
    <w:bookmarkStart w:name="z2365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2148"/>
    <w:bookmarkStart w:name="z2366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2149"/>
    <w:bookmarkStart w:name="z2367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2150"/>
    <w:bookmarkStart w:name="z2368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2151"/>
    <w:bookmarkStart w:name="z2369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2152"/>
    <w:bookmarkStart w:name="z2370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2153"/>
    <w:bookmarkStart w:name="z2371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2154"/>
    <w:bookmarkStart w:name="z2372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2155"/>
    <w:bookmarkStart w:name="z2373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2156"/>
    <w:bookmarkStart w:name="z2374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2157"/>
    <w:bookmarkStart w:name="z2375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2158"/>
    <w:bookmarkStart w:name="z2376" w:id="2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159"/>
    <w:bookmarkStart w:name="z2377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2160"/>
    <w:bookmarkStart w:name="z2378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61"/>
    <w:bookmarkStart w:name="z2379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2162"/>
    <w:bookmarkStart w:name="z238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63"/>
    <w:bookmarkStart w:name="z2381" w:id="2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164"/>
    <w:bookmarkStart w:name="z2382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2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2389" w:id="2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города Костаная" Управления образования акимата Костанайской области</w:t>
      </w:r>
    </w:p>
    <w:bookmarkEnd w:id="2166"/>
    <w:bookmarkStart w:name="z239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"Основная средняя школа № 13 отдела образования города Костаная" Управления образования акимата Костанайской области.</w:t>
      </w:r>
    </w:p>
    <w:bookmarkEnd w:id="2167"/>
    <w:bookmarkStart w:name="z2391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"Основная средняя школа № 14 отдела образования города Костаная" Управления образования акимата Костанайской области.</w:t>
      </w:r>
    </w:p>
    <w:bookmarkEnd w:id="2168"/>
    <w:bookmarkStart w:name="z2392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"Основная средняя школа № 25 отдела образования города Костаная" Управления образования акимата Костанайской области.</w:t>
      </w:r>
    </w:p>
    <w:bookmarkEnd w:id="2169"/>
    <w:bookmarkStart w:name="z2393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"Основная средняя школа № 122 отдела образования города Костаная" Управления образования акимата Костанайской области.</w:t>
      </w:r>
    </w:p>
    <w:bookmarkEnd w:id="2170"/>
    <w:bookmarkStart w:name="z2394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"Чапаевская основная средняя школа отдела образования города Костаная" Управления образования акимата Костанайской области.</w:t>
      </w:r>
    </w:p>
    <w:bookmarkEnd w:id="2171"/>
    <w:bookmarkStart w:name="z2395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"Общеобразовательная школа № 4 отдела образования города Костаная" Управления образования акимата Костанайской области.</w:t>
      </w:r>
    </w:p>
    <w:bookmarkEnd w:id="2172"/>
    <w:bookmarkStart w:name="z2396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"Общеобразовательная школа № 5 имени Бауыржана Момышулы отдела образования города Костаная" Управления образования акимата Костанайской области.</w:t>
      </w:r>
    </w:p>
    <w:bookmarkEnd w:id="2173"/>
    <w:bookmarkStart w:name="z2397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"Общеобразовательная школа № 6 отдела образования города Костаная" Управления образования акимата Костанайской области.</w:t>
      </w:r>
    </w:p>
    <w:bookmarkEnd w:id="2174"/>
    <w:bookmarkStart w:name="z2398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"Общеобразовательная школа № 7 отдела образования города Костаная" Управления образования акимата Костанайской области.</w:t>
      </w:r>
    </w:p>
    <w:bookmarkEnd w:id="2175"/>
    <w:bookmarkStart w:name="z2399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"Общеобразовательная школа № 8 отдела образования города Костаная" Управления образования акимата Костанайской области.</w:t>
      </w:r>
    </w:p>
    <w:bookmarkEnd w:id="2176"/>
    <w:bookmarkStart w:name="z2400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"Общеобразовательная школа № 9 имени Г. Кайырбекова отдела образования города Костаная" Управления образования акимата Костанайской области.</w:t>
      </w:r>
    </w:p>
    <w:bookmarkEnd w:id="2177"/>
    <w:bookmarkStart w:name="z2401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"Общеобразовательная школа № 10 отдела образования города Костаная" Управления образования акимата Костанайской области.</w:t>
      </w:r>
    </w:p>
    <w:bookmarkEnd w:id="2178"/>
    <w:bookmarkStart w:name="z2402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"Общеобразовательная школа № 11 отдела образования города Костаная" Управления образования акимата Костанайской области.</w:t>
      </w:r>
    </w:p>
    <w:bookmarkEnd w:id="2179"/>
    <w:bookmarkStart w:name="z2403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"Общеобразовательная школа № 15 отдела образования города Костаная" Управления образования акимата Костанайской области.</w:t>
      </w:r>
    </w:p>
    <w:bookmarkEnd w:id="2180"/>
    <w:bookmarkStart w:name="z2404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"Общеобразовательная школа № 16 отдела образования города Костаная" Управления образования акимата Костанайской области.</w:t>
      </w:r>
    </w:p>
    <w:bookmarkEnd w:id="2181"/>
    <w:bookmarkStart w:name="z2405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"Общеобразовательная школа № 17 отдела образования города Костаная Управления образования акимата Костанайской области.</w:t>
      </w:r>
    </w:p>
    <w:bookmarkEnd w:id="2182"/>
    <w:bookmarkStart w:name="z2406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"Общеобразовательная школа № 19 отдела образования города Костаная" Управления образования акимата Костанайской области.</w:t>
      </w:r>
    </w:p>
    <w:bookmarkEnd w:id="2183"/>
    <w:bookmarkStart w:name="z2407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"Общеобразовательная школа № 20 имени Мариям Хакимжановой отдела образования города Костаная" Управления образования акимата Костанайской области.</w:t>
      </w:r>
    </w:p>
    <w:bookmarkEnd w:id="2184"/>
    <w:bookmarkStart w:name="z2408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"Общеобразовательная школа № 21 отдела образования города Костаная" Управления образования акимата Костанайской области.</w:t>
      </w:r>
    </w:p>
    <w:bookmarkEnd w:id="2185"/>
    <w:bookmarkStart w:name="z2409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"Общеобразовательная школа № 22 отдела образования города Костаная" Управления образования акимата Костанайской области.</w:t>
      </w:r>
    </w:p>
    <w:bookmarkEnd w:id="2186"/>
    <w:bookmarkStart w:name="z2410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"Общеобразовательная школа № 23 имени М. Козыбаева отдела образования города Костаная" Управления образования акимата Костанайской области.</w:t>
      </w:r>
    </w:p>
    <w:bookmarkEnd w:id="2187"/>
    <w:bookmarkStart w:name="z2411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"Общеобразовательная школа № 27 отдела образования города Костаная" Управления образования акимата Костанайской области.</w:t>
      </w:r>
    </w:p>
    <w:bookmarkEnd w:id="2188"/>
    <w:bookmarkStart w:name="z2412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"Общеобразовательная школа № 29 отдела образования города Костаная" Управления образования акимата Костанайской области.</w:t>
      </w:r>
    </w:p>
    <w:bookmarkEnd w:id="2189"/>
    <w:bookmarkStart w:name="z2413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"Общеобразовательная школа № 30 отдела образования города Костаная" Управления образования акимата Костанайской области.</w:t>
      </w:r>
    </w:p>
    <w:bookmarkEnd w:id="2190"/>
    <w:bookmarkStart w:name="z2414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"Общеобразовательная школа № 115 отдела образования города Костаная" Управления образования акимата Костанайской области.</w:t>
      </w:r>
    </w:p>
    <w:bookmarkEnd w:id="2191"/>
    <w:bookmarkStart w:name="z2415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"Дружбинская общеобразовательная школа отдела образования города Костаная" Управления образования акимата Костанайской области.</w:t>
      </w:r>
    </w:p>
    <w:bookmarkEnd w:id="2192"/>
    <w:bookmarkStart w:name="z2416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"Гимназия имени А.М. Горького отдела образования города Костаная" Управления образования акимата Костанайской области.</w:t>
      </w:r>
    </w:p>
    <w:bookmarkEnd w:id="2193"/>
    <w:bookmarkStart w:name="z2417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"Гимназия имени С. Мауленова отдела образования города Костаная" Управления образования акимата Костанайской области.</w:t>
      </w:r>
    </w:p>
    <w:bookmarkEnd w:id="2194"/>
    <w:bookmarkStart w:name="z2418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"Физико-математический лицей отдела образования города Костаная" Управления образования акимата Костанайской области.</w:t>
      </w:r>
    </w:p>
    <w:bookmarkEnd w:id="2195"/>
    <w:bookmarkStart w:name="z2419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"Вечерняя школа № 1 отдела образования города Костаная" Управления образования акимата Костанайской области.</w:t>
      </w:r>
    </w:p>
    <w:bookmarkEnd w:id="2196"/>
    <w:bookmarkStart w:name="z2420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"Вечерняя школа № 2 отдела образования города Костаная" Управления образования акимата Костанайской области.</w:t>
      </w:r>
    </w:p>
    <w:bookmarkEnd w:id="2197"/>
    <w:bookmarkStart w:name="z2421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"Школа-гимназия № 3 отдела образования города Костаная" Управления образования акимата Костанайской области.</w:t>
      </w:r>
    </w:p>
    <w:bookmarkEnd w:id="2198"/>
    <w:bookmarkStart w:name="z2422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"Школа-гимназия № 5 "А" отдела образования города Костаная" Управления образования акимата Костанайской области.</w:t>
      </w:r>
    </w:p>
    <w:bookmarkEnd w:id="2199"/>
    <w:bookmarkStart w:name="z2423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"Школа-гимназия № 18 отдела образования города Костаная" Управления образования акимата Костанайской области.</w:t>
      </w:r>
    </w:p>
    <w:bookmarkEnd w:id="2200"/>
    <w:bookmarkStart w:name="z2424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государственное учреждение "Школа-гимназия № 24 отдела образования города Костаная" Управления образования акимата Костанайской области.</w:t>
      </w:r>
    </w:p>
    <w:bookmarkEnd w:id="2201"/>
    <w:bookmarkStart w:name="z2425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"Школа-гимназия № 28 отдела образования города Костаная" Управления образования акимата Костанайской области.</w:t>
      </w:r>
    </w:p>
    <w:bookmarkEnd w:id="2202"/>
    <w:bookmarkStart w:name="z2426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"Школа-лицей № 1 отдела образования города Костаная" Управления образования акимата Костанайской области.</w:t>
      </w:r>
    </w:p>
    <w:bookmarkEnd w:id="2203"/>
    <w:bookmarkStart w:name="z2427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"Школа-лицей № 2 отдела образования города Костаная" Управления образования акимата Костанайской области.</w:t>
      </w:r>
    </w:p>
    <w:bookmarkEnd w:id="2204"/>
    <w:bookmarkStart w:name="z2428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"Детский дворовый клуб отдела образования города Костаная" Управления образования акимата Костанайской области.</w:t>
      </w:r>
    </w:p>
    <w:bookmarkEnd w:id="2205"/>
    <w:bookmarkStart w:name="z2429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"Школа детского творчества отдела образования города Костаная" Управления образования акимата Костанайской области.</w:t>
      </w:r>
    </w:p>
    <w:bookmarkEnd w:id="2206"/>
    <w:bookmarkStart w:name="z2430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учреждение "Школа технического творчества детей и юношества отдела образования города Костаная" Управления образования акимата Костанайской области.</w:t>
      </w:r>
    </w:p>
    <w:bookmarkEnd w:id="2207"/>
    <w:bookmarkStart w:name="z2431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учреждение "Научно-практический центр "Дарын" отдела образования города Костаная" Управления образования акимата Костанайской области.</w:t>
      </w:r>
    </w:p>
    <w:bookmarkEnd w:id="2208"/>
    <w:bookmarkStart w:name="z2432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казенное предприятие "Ясли-сад № 1" отдела образования города Костаная" Управления образования акимата Костанайской области.</w:t>
      </w:r>
    </w:p>
    <w:bookmarkEnd w:id="2209"/>
    <w:bookmarkStart w:name="z2433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казенное предприятие "Ясли-сад № 2" отдела образования города Костаная" Управления образования акимата Костанайской области.</w:t>
      </w:r>
    </w:p>
    <w:bookmarkEnd w:id="2210"/>
    <w:bookmarkStart w:name="z2434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казенное предприятие "Ясли-сад № 3" отдела образования города Костаная" Управления образования акимата Костанайской области.</w:t>
      </w:r>
    </w:p>
    <w:bookmarkEnd w:id="2211"/>
    <w:bookmarkStart w:name="z2435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казенное предприятие "Ясли-сад № 4" отдела образования города Костаная" Управления образования акимата Костанайской области.</w:t>
      </w:r>
    </w:p>
    <w:bookmarkEnd w:id="2212"/>
    <w:bookmarkStart w:name="z2436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казенное предприятие "Ясли-сад № 5" отдела образования города Костаная" Управления образования акимата Костанайской области.</w:t>
      </w:r>
    </w:p>
    <w:bookmarkEnd w:id="2213"/>
    <w:bookmarkStart w:name="z2437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Коммунальное государственное казенное предприятие "Ясли-сад № 6" отдела образования города Костаная" Управления образования акимата Костанайской области.</w:t>
      </w:r>
    </w:p>
    <w:bookmarkEnd w:id="2214"/>
    <w:bookmarkStart w:name="z2438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Коммунальное государственное казенное предприятие "Ясли-сад № 7" отдела образования города Костаная" Управления образования акимата Костанайской области.</w:t>
      </w:r>
    </w:p>
    <w:bookmarkEnd w:id="2215"/>
    <w:bookmarkStart w:name="z2439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Коммунальное государственное казенное предприятие "Ясли-сад № 8" отдела образования города Костаная" Управления образования акимата Костанайской области.</w:t>
      </w:r>
    </w:p>
    <w:bookmarkEnd w:id="2216"/>
    <w:bookmarkStart w:name="z2440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Коммунальное государственное казенное предприятие "Ясли-сад № 9" отдела образования города Костаная" Управления образования акимата Костанайской области.</w:t>
      </w:r>
    </w:p>
    <w:bookmarkEnd w:id="2217"/>
    <w:bookmarkStart w:name="z2441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Коммунальное государственное казенное предприятие "Ясли-сад № 11" отдела образования города Костаная" Управления образования акимата Костанайской области.</w:t>
      </w:r>
    </w:p>
    <w:bookmarkEnd w:id="2218"/>
    <w:bookmarkStart w:name="z2442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Коммунальное государственное казенное предприятие "Ясли-сад № 12" отдела образования города Костаная" Управления образования акимата Костанайской области.</w:t>
      </w:r>
    </w:p>
    <w:bookmarkEnd w:id="2219"/>
    <w:bookmarkStart w:name="z2443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Коммунальное государственное казенное предприятие "Ясли-сад № 13" отдела образования города Костаная" Управления образования акимата Костанайской области.</w:t>
      </w:r>
    </w:p>
    <w:bookmarkEnd w:id="2220"/>
    <w:bookmarkStart w:name="z2444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Коммунальное государственное казенное предприятие "Ясли-сад № 14" отдела образования города Костаная" Управления образования акимата Костанайской области.</w:t>
      </w:r>
    </w:p>
    <w:bookmarkEnd w:id="2221"/>
    <w:bookmarkStart w:name="z2445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Коммунальное государственное казенное предприятие "Ясли-сад № 15" отдела образования города Костаная" Управления образования акимата Костанайской области.</w:t>
      </w:r>
    </w:p>
    <w:bookmarkEnd w:id="2222"/>
    <w:bookmarkStart w:name="z2446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Коммунальное государственное казенное предприятие "Ясли-сад № 16" отдела образования города Костаная" Управления образования акимата Костанайской области.</w:t>
      </w:r>
    </w:p>
    <w:bookmarkEnd w:id="2223"/>
    <w:bookmarkStart w:name="z2447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Коммунальное государственное казенное предприятие "Ясли-сад № 17" отдела образования города Костаная" Управления образования акимата Костанайской области.</w:t>
      </w:r>
    </w:p>
    <w:bookmarkEnd w:id="2224"/>
    <w:bookmarkStart w:name="z2448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Коммунальное государственное казенное предприятие "Ясли-сад № 18" отдела образования города Костаная" Управления образования акимата Костанайской области.</w:t>
      </w:r>
    </w:p>
    <w:bookmarkEnd w:id="2225"/>
    <w:bookmarkStart w:name="z2449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Коммунальное государственное казенное предприятие "Ясли-сад № 27" отдела образования города Костаная" Управления образования акимата Костанайской области.</w:t>
      </w:r>
    </w:p>
    <w:bookmarkEnd w:id="2226"/>
    <w:bookmarkStart w:name="z2450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Коммунальное государственное казенное предприятие "Ясли-сад № 40" отдела образования города Костаная" Управления образования акимата Костанайской области.</w:t>
      </w:r>
    </w:p>
    <w:bookmarkEnd w:id="2227"/>
    <w:bookmarkStart w:name="z2451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Коммунальное государственное казенное предприятие "Ясли-сад № 44" отдела образования города Костаная" Управления образования акимата Костанайской области.</w:t>
      </w:r>
    </w:p>
    <w:bookmarkEnd w:id="2228"/>
    <w:bookmarkStart w:name="z2452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Коммунальное государственное казенное предприятие "Ясли-сад № 51" отдела образования города Костаная" Управления образования акимата Костанайской области.</w:t>
      </w:r>
    </w:p>
    <w:bookmarkEnd w:id="2229"/>
    <w:bookmarkStart w:name="z2453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Коммунальное государственное казенное предприятие "Ясли-сад № 54" отдела образования города Костаная" Управления образования акимата Костанайской области.</w:t>
      </w:r>
    </w:p>
    <w:bookmarkEnd w:id="2230"/>
    <w:bookmarkStart w:name="z2454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Коммунальное государственное казенное предприятие "Ясли-сад № 61" отдела образования города Костаная" Управления образования акимата Костанайской области.</w:t>
      </w:r>
    </w:p>
    <w:bookmarkEnd w:id="2231"/>
    <w:bookmarkStart w:name="z2455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Коммунальное государственное казенное предприятие "Ясли-сад № 69" отдела образования города Костаная" Управления образования акимата Костанайской области.</w:t>
      </w:r>
    </w:p>
    <w:bookmarkEnd w:id="2232"/>
    <w:bookmarkStart w:name="z2456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Коммунальное государственное казенное предприятие "Художественная школа имени А.И. Никифорова" отдела образования города Костаная" Управления образования акимата Костанайской области.</w:t>
      </w:r>
    </w:p>
    <w:bookmarkEnd w:id="2233"/>
    <w:bookmarkStart w:name="z2457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Коммунальное государственное казенное предприятие "Детская музыкальная школа № 1" отдела образования города Костаная" Управления образования акимата Костанайской области.</w:t>
      </w:r>
    </w:p>
    <w:bookmarkEnd w:id="2234"/>
    <w:bookmarkStart w:name="z2458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Коммунальное государственное казенное предприятие "Хореографическая школа "Карнавал" отдела образования города Костаная" Управления образования акимата Костанайской области.</w:t>
      </w:r>
    </w:p>
    <w:bookmarkEnd w:id="2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464" w:id="2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города Лисаковска" Управления образования акимата Костанайской области</w:t>
      </w:r>
    </w:p>
    <w:bookmarkEnd w:id="2236"/>
    <w:bookmarkStart w:name="z2465" w:id="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37"/>
    <w:bookmarkStart w:name="z246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города Лисаковска"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города Лисаковска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2238"/>
    <w:bookmarkStart w:name="z246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239"/>
    <w:bookmarkStart w:name="z246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40"/>
    <w:bookmarkStart w:name="z246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241"/>
    <w:bookmarkStart w:name="z247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2242"/>
    <w:bookmarkStart w:name="z247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243"/>
    <w:bookmarkStart w:name="z247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2244"/>
    <w:bookmarkStart w:name="z247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2245"/>
    <w:bookmarkStart w:name="z247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111200, Костанайская область, город Лисаковск, микрорайон 2, дом 8.</w:t>
      </w:r>
    </w:p>
    <w:bookmarkEnd w:id="2246"/>
    <w:bookmarkStart w:name="z247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2247"/>
    <w:bookmarkStart w:name="z247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2248"/>
    <w:bookmarkStart w:name="z247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2249"/>
    <w:bookmarkStart w:name="z247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50"/>
    <w:bookmarkStart w:name="z2479" w:id="2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51"/>
    <w:bookmarkStart w:name="z248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52"/>
    <w:bookmarkStart w:name="z248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2253"/>
    <w:bookmarkStart w:name="z248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города Лисаковска;</w:t>
      </w:r>
    </w:p>
    <w:bookmarkEnd w:id="2254"/>
    <w:bookmarkStart w:name="z248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255"/>
    <w:bookmarkStart w:name="z248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2256"/>
    <w:bookmarkStart w:name="z248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57"/>
    <w:bookmarkStart w:name="z248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58"/>
    <w:bookmarkStart w:name="z2487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2259"/>
    <w:bookmarkStart w:name="z248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2260"/>
    <w:bookmarkStart w:name="z248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2261"/>
    <w:bookmarkStart w:name="z249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62"/>
    <w:bookmarkStart w:name="z249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2263"/>
    <w:bookmarkStart w:name="z249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2264"/>
    <w:bookmarkStart w:name="z249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2265"/>
    <w:bookmarkStart w:name="z249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66"/>
    <w:bookmarkStart w:name="z249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города Лисаковска;</w:t>
      </w:r>
    </w:p>
    <w:bookmarkEnd w:id="2267"/>
    <w:bookmarkStart w:name="z249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2268"/>
    <w:bookmarkStart w:name="z2497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2269"/>
    <w:bookmarkStart w:name="z249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2270"/>
    <w:bookmarkStart w:name="z2499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2271"/>
    <w:bookmarkStart w:name="z250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2272"/>
    <w:bookmarkStart w:name="z2501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2273"/>
    <w:bookmarkStart w:name="z250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2274"/>
    <w:bookmarkStart w:name="z250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2275"/>
    <w:bookmarkStart w:name="z2504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2276"/>
    <w:bookmarkStart w:name="z2505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2277"/>
    <w:bookmarkStart w:name="z2506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2278"/>
    <w:bookmarkStart w:name="z2507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2279"/>
    <w:bookmarkStart w:name="z2508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2280"/>
    <w:bookmarkStart w:name="z2509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2281"/>
    <w:bookmarkStart w:name="z251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2282"/>
    <w:bookmarkStart w:name="z251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2283"/>
    <w:bookmarkStart w:name="z2512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2284"/>
    <w:bookmarkStart w:name="z2513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2285"/>
    <w:bookmarkStart w:name="z2514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2286"/>
    <w:bookmarkStart w:name="z2515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2287"/>
    <w:bookmarkStart w:name="z2516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2288"/>
    <w:bookmarkStart w:name="z2517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2289"/>
    <w:bookmarkStart w:name="z2518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2290"/>
    <w:bookmarkStart w:name="z251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2291"/>
    <w:bookmarkStart w:name="z2520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2292"/>
    <w:bookmarkStart w:name="z252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2293"/>
    <w:bookmarkStart w:name="z2522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2294"/>
    <w:bookmarkStart w:name="z252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2295"/>
    <w:bookmarkStart w:name="z2524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2296"/>
    <w:bookmarkStart w:name="z2525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2297"/>
    <w:bookmarkStart w:name="z2526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областиструктуру Отдела образования;</w:t>
      </w:r>
    </w:p>
    <w:bookmarkEnd w:id="2298"/>
    <w:bookmarkStart w:name="z2527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2299"/>
    <w:bookmarkStart w:name="z2528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2300"/>
    <w:bookmarkStart w:name="z2529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2301"/>
    <w:bookmarkStart w:name="z2530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02"/>
    <w:bookmarkStart w:name="z2531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2303"/>
    <w:bookmarkStart w:name="z2532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2304"/>
    <w:bookmarkStart w:name="z2533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05"/>
    <w:bookmarkStart w:name="z2534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2306"/>
    <w:bookmarkStart w:name="z253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2307"/>
    <w:bookmarkStart w:name="z2536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2308"/>
    <w:bookmarkStart w:name="z253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2309"/>
    <w:bookmarkStart w:name="z253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2310"/>
    <w:bookmarkStart w:name="z253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2311"/>
    <w:bookmarkStart w:name="z2540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2312"/>
    <w:bookmarkStart w:name="z254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2313"/>
    <w:bookmarkStart w:name="z2542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2314"/>
    <w:bookmarkStart w:name="z2543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2315"/>
    <w:bookmarkStart w:name="z2544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2316"/>
    <w:bookmarkStart w:name="z254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2317"/>
    <w:bookmarkStart w:name="z254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2318"/>
    <w:bookmarkStart w:name="z2547" w:id="2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319"/>
    <w:bookmarkStart w:name="z254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2320"/>
    <w:bookmarkStart w:name="z2549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21"/>
    <w:bookmarkStart w:name="z255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2322"/>
    <w:bookmarkStart w:name="z2551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3"/>
    <w:bookmarkStart w:name="z2552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324"/>
    <w:bookmarkStart w:name="z2553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2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Лисаковска"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2560" w:id="2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города Лисаковска" Управления образования акимата Костанайской области</w:t>
      </w:r>
    </w:p>
    <w:bookmarkEnd w:id="2326"/>
    <w:bookmarkStart w:name="z2561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"Общеобразовательная школа № 1 отдела образования города Лисаковска" Управления образования акимата Костанайской области.</w:t>
      </w:r>
    </w:p>
    <w:bookmarkEnd w:id="2327"/>
    <w:bookmarkStart w:name="z2562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"Школа-гимназия отдела образования города Лисаковска" Управления образования акимата Костанайской области.</w:t>
      </w:r>
    </w:p>
    <w:bookmarkEnd w:id="2328"/>
    <w:bookmarkStart w:name="z2563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"Общеобразовательная школа № 3 отдела образования города Лисаковска" Управления образования акимата Костанайской области.</w:t>
      </w:r>
    </w:p>
    <w:bookmarkEnd w:id="2329"/>
    <w:bookmarkStart w:name="z2564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"Общеобразовательная школа № 4 отдела образования города Лисаковска" Управления образования акимата Костанайской области.</w:t>
      </w:r>
    </w:p>
    <w:bookmarkEnd w:id="2330"/>
    <w:bookmarkStart w:name="z2565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"Школа-лицей отдела образования города Лисаковска" Управления образования акимата Костанайской области.</w:t>
      </w:r>
    </w:p>
    <w:bookmarkEnd w:id="2331"/>
    <w:bookmarkStart w:name="z2566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"Общеобразовательная школа № 6 отдела образования города Лисаковска" Управления образования акимата Костанайской области.</w:t>
      </w:r>
    </w:p>
    <w:bookmarkEnd w:id="2332"/>
    <w:bookmarkStart w:name="z2567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"Октябрьская общеобразовательная школа отдела образования города Лисаковска" Управления образования акимата Костанайской области.</w:t>
      </w:r>
    </w:p>
    <w:bookmarkEnd w:id="2333"/>
    <w:bookmarkStart w:name="z2568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"Межшкольный учебно-производственный комбинат отдела образования города Лисаковска" Управления образования акимата Костанайской области.</w:t>
      </w:r>
    </w:p>
    <w:bookmarkEnd w:id="2334"/>
    <w:bookmarkStart w:name="z2569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"Ясли-сад "Балапан" отдела образования города Лисаковска" Управления образования акимата Костанайской области.</w:t>
      </w:r>
    </w:p>
    <w:bookmarkEnd w:id="2335"/>
    <w:bookmarkStart w:name="z2570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"Ясли-сад "Болашақ" отдела образования города Лисаковска" Управления образования акимата Костанайской области.</w:t>
      </w:r>
    </w:p>
    <w:bookmarkEnd w:id="2336"/>
    <w:bookmarkStart w:name="z2571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"Ясли-сад "Дельфинчик" отдела образования города Лисаковска" Управления образования акимата Костанайской области.</w:t>
      </w:r>
    </w:p>
    <w:bookmarkEnd w:id="2337"/>
    <w:bookmarkStart w:name="z2572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"Ясли-сад "Ивушка" отдела образования города Лисаковска" Управления образования акимата Костанайской области.</w:t>
      </w:r>
    </w:p>
    <w:bookmarkEnd w:id="2338"/>
    <w:bookmarkStart w:name="z2573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"Ясли-сад "Мұрагер" отдела образования города Лисаковска" Управления образования акимата Костанайской области.</w:t>
      </w:r>
    </w:p>
    <w:bookmarkEnd w:id="2339"/>
    <w:bookmarkStart w:name="z2574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"Ясли-сад "Нұрлы Жол" отдела образования города Лисаковска" Управления образования акимата Костанайской области.</w:t>
      </w:r>
    </w:p>
    <w:bookmarkEnd w:id="2340"/>
    <w:bookmarkStart w:name="z2575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казенное предприятие "Ясли-сад "Улыбка" отдела образования города Лисаковска" Управления образования акимата Костанайской области.</w:t>
      </w:r>
    </w:p>
    <w:bookmarkEnd w:id="2341"/>
    <w:bookmarkStart w:name="z2576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"Детская художественная школа" отдела образования города Лисаковска" Управления образования акимата Костанайской области.</w:t>
      </w:r>
    </w:p>
    <w:bookmarkEnd w:id="2342"/>
    <w:bookmarkStart w:name="z2577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"Детская музыкальная школа" отдела образования города Лисаковска" Управления образования акимата Костанайской области.</w:t>
      </w:r>
    </w:p>
    <w:bookmarkEnd w:id="2343"/>
    <w:bookmarkStart w:name="z2578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казенное предприятие "Центр детского и юношеского творчества" отдела образования города Лисаковска" Управления образования акимата Костанайской области.</w:t>
      </w:r>
    </w:p>
    <w:bookmarkEnd w:id="2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584" w:id="2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города Рудного" Управления образования акимата Костанайской области</w:t>
      </w:r>
    </w:p>
    <w:bookmarkEnd w:id="2345"/>
    <w:bookmarkStart w:name="z2585" w:id="2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6"/>
    <w:bookmarkStart w:name="z2586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города Рудного" Управления образования акимата Костанайской области (далее – Отдел образования) является государственным органом Республики Казахстан, осуществляющим руководство в сфере образования на территории города Рудного Костанайской области, и в своей деятельности подотчетно и подконтрольно государственному учреждению "Управление образования акимата Костанайской области".</w:t>
      </w:r>
    </w:p>
    <w:bookmarkEnd w:id="2347"/>
    <w:bookmarkStart w:name="z2587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348"/>
    <w:bookmarkStart w:name="z2588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49"/>
    <w:bookmarkStart w:name="z2589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350"/>
    <w:bookmarkStart w:name="z2590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вступает в гражданско-правовые отношения от собственного имени.</w:t>
      </w:r>
    </w:p>
    <w:bookmarkEnd w:id="2351"/>
    <w:bookmarkStart w:name="z2591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352"/>
    <w:bookmarkStart w:name="z2592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2353"/>
    <w:bookmarkStart w:name="z2593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образования утверждаются в соответствии с действующим законодательством Республики Казахстан.</w:t>
      </w:r>
    </w:p>
    <w:bookmarkEnd w:id="2354"/>
    <w:bookmarkStart w:name="z2594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111500, Костанайская область, город Рудный, улица Ленина, строение 30, нежилое помещение 1.</w:t>
      </w:r>
    </w:p>
    <w:bookmarkEnd w:id="2355"/>
    <w:bookmarkStart w:name="z2595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образования.</w:t>
      </w:r>
    </w:p>
    <w:bookmarkEnd w:id="2356"/>
    <w:bookmarkStart w:name="z2596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образования осуществляется из местного бюджета в соответствии с законодательством Республики Казахстан.</w:t>
      </w:r>
    </w:p>
    <w:bookmarkEnd w:id="2357"/>
    <w:bookmarkStart w:name="z2597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образования не допускается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образования.</w:t>
      </w:r>
    </w:p>
    <w:bookmarkEnd w:id="2358"/>
    <w:bookmarkStart w:name="z2598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59"/>
    <w:bookmarkStart w:name="z2599" w:id="2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60"/>
    <w:bookmarkStart w:name="z2600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61"/>
    <w:bookmarkStart w:name="z2601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программ учебных программ начального, основного среднего и общего среднего образования в соответствии с государственными стандартами образования;</w:t>
      </w:r>
    </w:p>
    <w:bookmarkEnd w:id="2362"/>
    <w:bookmarkStart w:name="z2602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и развития системы образования на территории города Рудного;</w:t>
      </w:r>
    </w:p>
    <w:bookmarkEnd w:id="2363"/>
    <w:bookmarkStart w:name="z2603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364"/>
    <w:bookmarkStart w:name="z260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прав и законных интересов детей.</w:t>
      </w:r>
    </w:p>
    <w:bookmarkEnd w:id="2365"/>
    <w:bookmarkStart w:name="z260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66"/>
    <w:bookmarkStart w:name="z260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67"/>
    <w:bookmarkStart w:name="z2607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</w:p>
    <w:bookmarkEnd w:id="2368"/>
    <w:bookmarkStart w:name="z260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2369"/>
    <w:bookmarkStart w:name="z260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правами, указанными в настоящем Положении, имеет и другие права, предоставленные ему законодательством Республики Казахстан;</w:t>
      </w:r>
    </w:p>
    <w:bookmarkEnd w:id="2370"/>
    <w:bookmarkStart w:name="z261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371"/>
    <w:bookmarkStart w:name="z261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bookmarkEnd w:id="2372"/>
    <w:bookmarkStart w:name="z261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bookmarkEnd w:id="2373"/>
    <w:bookmarkStart w:name="z261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2374"/>
    <w:bookmarkStart w:name="z261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75"/>
    <w:bookmarkStart w:name="z2615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территорий города Рудного;</w:t>
      </w:r>
    </w:p>
    <w:bookmarkEnd w:id="2376"/>
    <w:bookmarkStart w:name="z261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подведомственных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2377"/>
    <w:bookmarkStart w:name="z261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bookmarkEnd w:id="2378"/>
    <w:bookmarkStart w:name="z261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потребность государственного образовательного заказа на дошкольное воспитание и обучение, размер родительской платы согласно действующему законодательству;</w:t>
      </w:r>
    </w:p>
    <w:bookmarkEnd w:id="2379"/>
    <w:bookmarkStart w:name="z261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местному исполнительному органу области размер государственного образовательного заказа на дошкольное воспитание и обучение, размер родительской платы согласно действующему законодательству через управление образования области;</w:t>
      </w:r>
    </w:p>
    <w:bookmarkEnd w:id="2380"/>
    <w:bookmarkStart w:name="z262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2381"/>
    <w:bookmarkStart w:name="z2621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размещение государственного образовательного заказа на дошкольное воспитание и обучение согласно действующему законодательству;</w:t>
      </w:r>
    </w:p>
    <w:bookmarkEnd w:id="2382"/>
    <w:bookmarkStart w:name="z2622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2383"/>
    <w:bookmarkStart w:name="z2623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функционирование опорных школ (ресурсных центров);</w:t>
      </w:r>
    </w:p>
    <w:bookmarkEnd w:id="2384"/>
    <w:bookmarkStart w:name="z2624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детей, осуществляемое на районном и уровне города областного значения;</w:t>
      </w:r>
    </w:p>
    <w:bookmarkEnd w:id="2385"/>
    <w:bookmarkStart w:name="z2625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учебно-производственных комбинатов;</w:t>
      </w:r>
    </w:p>
    <w:bookmarkEnd w:id="2386"/>
    <w:bookmarkStart w:name="z2626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в организации участия обучающихся в едином национальном тестировании;</w:t>
      </w:r>
    </w:p>
    <w:bookmarkEnd w:id="2387"/>
    <w:bookmarkStart w:name="z2627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материально-техническое обеспечение подведомственных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2388"/>
    <w:bookmarkStart w:name="z2628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2389"/>
    <w:bookmarkStart w:name="z2629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средства на оказание финансовой и материальной помощи обучающимся и воспитанникам подведомственных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2390"/>
    <w:bookmarkStart w:name="z2630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методического кабинета Отдела образования;</w:t>
      </w:r>
    </w:p>
    <w:bookmarkEnd w:id="2391"/>
    <w:bookmarkStart w:name="z2631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аттестацию педагогов и руководителей подведомственных организаций образования в соответствии с действующим законодательством;</w:t>
      </w:r>
    </w:p>
    <w:bookmarkEnd w:id="2392"/>
    <w:bookmarkStart w:name="z2632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план по переподготовке кадров и повышению квалификации работников подведомственных государственных организаций образования, финансируемых за счет бюджетных средств;</w:t>
      </w:r>
    </w:p>
    <w:bookmarkEnd w:id="2393"/>
    <w:bookmarkStart w:name="z2633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подведомственных организаций дошкольного воспитания и обучения, организаций среднего образования;</w:t>
      </w:r>
    </w:p>
    <w:bookmarkEnd w:id="2394"/>
    <w:bookmarkStart w:name="z2634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дошкольное воспитание и обучение;</w:t>
      </w:r>
    </w:p>
    <w:bookmarkEnd w:id="2395"/>
    <w:bookmarkStart w:name="z2635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2396"/>
    <w:bookmarkStart w:name="z2636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2397"/>
    <w:bookmarkStart w:name="z2637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кадровое обеспечение подведомственных государственных организаций образования;</w:t>
      </w:r>
    </w:p>
    <w:bookmarkEnd w:id="2398"/>
    <w:bookmarkStart w:name="z2638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координацию деятельности психологической службы подведомственных организаций образования;</w:t>
      </w:r>
    </w:p>
    <w:bookmarkEnd w:id="2399"/>
    <w:bookmarkStart w:name="z2639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разрешения на обучение в форме экстерната в организациях основного среднего, общего среднего образования;</w:t>
      </w:r>
    </w:p>
    <w:bookmarkEnd w:id="2400"/>
    <w:bookmarkStart w:name="z2640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попечительским советам;</w:t>
      </w:r>
    </w:p>
    <w:bookmarkEnd w:id="2401"/>
    <w:bookmarkStart w:name="z2641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образования;</w:t>
      </w:r>
    </w:p>
    <w:bookmarkEnd w:id="2402"/>
    <w:bookmarkStart w:name="z264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2403"/>
    <w:bookmarkStart w:name="z264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организациям дошкольного воспитания и обучения, семьям необходимую методическую и консультативную помощь;</w:t>
      </w:r>
    </w:p>
    <w:bookmarkEnd w:id="2404"/>
    <w:bookmarkStart w:name="z2644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2405"/>
    <w:bookmarkStart w:name="z2645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координирует вопросы по системе оплаты труда работников организаций образования;</w:t>
      </w:r>
    </w:p>
    <w:bookmarkEnd w:id="2406"/>
    <w:bookmarkStart w:name="z2646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на утверждение в управление образования области структуру Отдела образования;</w:t>
      </w:r>
    </w:p>
    <w:bookmarkEnd w:id="2407"/>
    <w:bookmarkStart w:name="z2647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тарификационные списки, штатное расписание, рабочие учебные планы подведомственных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потребности;</w:t>
      </w:r>
    </w:p>
    <w:bookmarkEnd w:id="2408"/>
    <w:bookmarkStart w:name="z2648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2409"/>
    <w:bookmarkStart w:name="z2649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Казахстан.</w:t>
      </w:r>
    </w:p>
    <w:bookmarkEnd w:id="2410"/>
    <w:bookmarkStart w:name="z2650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11"/>
    <w:bookmarkStart w:name="z2651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образования осуществляется первым руководителем, который несет персональную ответственность за выполнение возложенных на Отдел образования задач и осуществление им своих полномочий.</w:t>
      </w:r>
    </w:p>
    <w:bookmarkEnd w:id="2412"/>
    <w:bookmarkStart w:name="z2652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образования назначается на должность и освобождается от должности в соответствии с законодательством Республики Казахстан, по согласованию с уполномоченным органом в области образования.</w:t>
      </w:r>
    </w:p>
    <w:bookmarkEnd w:id="2413"/>
    <w:bookmarkStart w:name="z265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14"/>
    <w:bookmarkStart w:name="z265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образования:</w:t>
      </w:r>
    </w:p>
    <w:bookmarkEnd w:id="2415"/>
    <w:bookmarkStart w:name="z265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 образования;</w:t>
      </w:r>
    </w:p>
    <w:bookmarkEnd w:id="2416"/>
    <w:bookmarkStart w:name="z265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</w:t>
      </w:r>
    </w:p>
    <w:bookmarkEnd w:id="2417"/>
    <w:bookmarkStart w:name="z265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образования в установленном законодательством порядке;</w:t>
      </w:r>
    </w:p>
    <w:bookmarkEnd w:id="2418"/>
    <w:bookmarkStart w:name="z2658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Отдела образования, руководителей подведомственных организаций образования в установленном законодательством порядке;</w:t>
      </w:r>
    </w:p>
    <w:bookmarkEnd w:id="2419"/>
    <w:bookmarkStart w:name="z2659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2420"/>
    <w:bookmarkStart w:name="z266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2421"/>
    <w:bookmarkStart w:name="z266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указания;</w:t>
      </w:r>
    </w:p>
    <w:bookmarkEnd w:id="2422"/>
    <w:bookmarkStart w:name="z2662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образования во всех государственных органах и иных организациях;</w:t>
      </w:r>
    </w:p>
    <w:bookmarkEnd w:id="2423"/>
    <w:bookmarkStart w:name="z2663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 образования;</w:t>
      </w:r>
    </w:p>
    <w:bookmarkEnd w:id="2424"/>
    <w:bookmarkStart w:name="z2664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Отделе образования, и несет персональную ответственность за непринятие антикоррупционных мер;</w:t>
      </w:r>
    </w:p>
    <w:bookmarkEnd w:id="2425"/>
    <w:bookmarkStart w:name="z2665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2426"/>
    <w:bookmarkStart w:name="z2666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2427"/>
    <w:bookmarkStart w:name="z2667" w:id="2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428"/>
    <w:bookmarkStart w:name="z2668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2429"/>
    <w:bookmarkStart w:name="z2669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30"/>
    <w:bookmarkStart w:name="z2670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образования, относится к коммунальной собственности.</w:t>
      </w:r>
    </w:p>
    <w:bookmarkEnd w:id="2431"/>
    <w:bookmarkStart w:name="z2671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32"/>
    <w:bookmarkStart w:name="z2672" w:id="2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433"/>
    <w:bookmarkStart w:name="z2673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образования осуществляются в соответствии с законодательством Республики Казахстан.</w:t>
      </w:r>
    </w:p>
    <w:bookmarkEnd w:id="2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Рудного"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2680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"Отдел образования города Рудного" Управления образования акимата Костанайской области</w:t>
      </w:r>
    </w:p>
    <w:bookmarkEnd w:id="2435"/>
    <w:bookmarkStart w:name="z2681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"Общеобразовательная школа № 1 отдела образования города Рудного" Управления образования акимата Костанайской области.</w:t>
      </w:r>
    </w:p>
    <w:bookmarkEnd w:id="2436"/>
    <w:bookmarkStart w:name="z2682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"Школа-гимназия № 2 отдела образования города Рудного" Управления образования акимата Костанайской области.</w:t>
      </w:r>
    </w:p>
    <w:bookmarkEnd w:id="2437"/>
    <w:bookmarkStart w:name="z2683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"Общеобразовательная школа № 3 отдела образования города Рудного" Управления образования акимата Костанайской области.</w:t>
      </w:r>
    </w:p>
    <w:bookmarkEnd w:id="2438"/>
    <w:bookmarkStart w:name="z2684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"Школа-лицей № 4 отдела образования города Рудного" Управления образования акимата Костанайской области.</w:t>
      </w:r>
    </w:p>
    <w:bookmarkEnd w:id="2439"/>
    <w:bookmarkStart w:name="z2685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"Школа-гимназия № 5 отдела образования города Рудного" Управления образования акимата Костанайской области.</w:t>
      </w:r>
    </w:p>
    <w:bookmarkEnd w:id="2440"/>
    <w:bookmarkStart w:name="z2686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"Школа-гимназия № 7 им. Беимбета Майлина отдела образования города Рудного" Управления образования акимата Костанайской области.</w:t>
      </w:r>
    </w:p>
    <w:bookmarkEnd w:id="2441"/>
    <w:bookmarkStart w:name="z2687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"Начальная школа № 9 отдела образования города Рудного" Управления образования акимата Костанайской области.</w:t>
      </w:r>
    </w:p>
    <w:bookmarkEnd w:id="2442"/>
    <w:bookmarkStart w:name="z2688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"Школа-гимназия № 10 отдела образования города Рудного" Управления образования акимата Костанайской области.</w:t>
      </w:r>
    </w:p>
    <w:bookmarkEnd w:id="2443"/>
    <w:bookmarkStart w:name="z2689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"Общеобразовательная школа № 11 отдела образования города Рудного" Управления образования акимата Костанайской области.</w:t>
      </w:r>
    </w:p>
    <w:bookmarkEnd w:id="2444"/>
    <w:bookmarkStart w:name="z2690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"Детский сад № 13" отдела образования города Рудного" Управления образования акимата Костанайской области.</w:t>
      </w:r>
    </w:p>
    <w:bookmarkEnd w:id="2445"/>
    <w:bookmarkStart w:name="z2691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"Общеобразовательная школа № 12 отдела образования города Рудного" Управления образования акимата Костанайской области.</w:t>
      </w:r>
    </w:p>
    <w:bookmarkEnd w:id="2446"/>
    <w:bookmarkStart w:name="z2692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"Общеобразовательная школа № 13 отдела образования города Рудного" Управления образования акимата Костанайской области.</w:t>
      </w:r>
    </w:p>
    <w:bookmarkEnd w:id="2447"/>
    <w:bookmarkStart w:name="z2693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"Общеобразовательная школа № 14 им. Дм. Карбышева отдела образования города Рудного" Управления образования акимата Костанайской области.</w:t>
      </w:r>
    </w:p>
    <w:bookmarkEnd w:id="2448"/>
    <w:bookmarkStart w:name="z2694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"Общеобразовательная школа № 15 отдела образования города Рудного" Управления образования акимата Костанайской области.</w:t>
      </w:r>
    </w:p>
    <w:bookmarkEnd w:id="2449"/>
    <w:bookmarkStart w:name="z2695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"Общеобразовательная школа № 17 отдела образования города Рудного" Управления образования акимата Костанайской области.</w:t>
      </w:r>
    </w:p>
    <w:bookmarkEnd w:id="2450"/>
    <w:bookmarkStart w:name="z2696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"Общеобразовательная школа № 18 отдела образования города Рудного" Управления образования акимата Костанайской области.</w:t>
      </w:r>
    </w:p>
    <w:bookmarkEnd w:id="2451"/>
    <w:bookmarkStart w:name="z2697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"Общеобразовательная школа № 19 отдела образования города Рудного" Управления образования акимата Костанайской области.</w:t>
      </w:r>
    </w:p>
    <w:bookmarkEnd w:id="2452"/>
    <w:bookmarkStart w:name="z2698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"Основная средняя школа № 20 отдела образования города Рудного" Управления образования акимата Костанайской области.</w:t>
      </w:r>
    </w:p>
    <w:bookmarkEnd w:id="2453"/>
    <w:bookmarkStart w:name="z2699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"Школа-гимназия № 21 отдела образования города Рудного" Управления образования акимата Костанайской области.</w:t>
      </w:r>
    </w:p>
    <w:bookmarkEnd w:id="2454"/>
    <w:bookmarkStart w:name="z2700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"Вечерняя школа отдела образования города Рудного" Управления образования акимата Костанайской области.</w:t>
      </w:r>
    </w:p>
    <w:bookmarkEnd w:id="2455"/>
    <w:bookmarkStart w:name="z2701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"Перцевская основная средная школа отдела образования города Рудного" Управления образования акимата Костанайской области.</w:t>
      </w:r>
    </w:p>
    <w:bookmarkEnd w:id="2456"/>
    <w:bookmarkStart w:name="z2702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"Качарская общеобразовательная школа № 1 отдела образования города Рудного" Управления образования акимата Костанайской области.</w:t>
      </w:r>
    </w:p>
    <w:bookmarkEnd w:id="2457"/>
    <w:bookmarkStart w:name="z2703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"Качарская общеобразовательная школа № 2 отдела образования города Рудного" Управления образования акимата Костанайской области.</w:t>
      </w:r>
    </w:p>
    <w:bookmarkEnd w:id="2458"/>
    <w:bookmarkStart w:name="z2704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"Ясли-сад № 1" отдела образования города Рудного" Управления образования акимата Костанайской области.</w:t>
      </w:r>
    </w:p>
    <w:bookmarkEnd w:id="2459"/>
    <w:bookmarkStart w:name="z2705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казенное предприятие "Ясли-сад № 2" отдела образования города Рудного" Управления образования акимата Костанайской области.</w:t>
      </w:r>
    </w:p>
    <w:bookmarkEnd w:id="2460"/>
    <w:bookmarkStart w:name="z2706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казенное предприятие "Ясли-сад № 3" отдела образования города Рудного" Управления образования акимата Костанайской области.</w:t>
      </w:r>
    </w:p>
    <w:bookmarkEnd w:id="2461"/>
    <w:bookmarkStart w:name="z2707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казенное предприятие "Ясли-сад № 4" отдела образования города Рудного" Управления образования акимата Костанайской области.</w:t>
      </w:r>
    </w:p>
    <w:bookmarkEnd w:id="2462"/>
    <w:bookmarkStart w:name="z2708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казенное предприятие "Ясли-сад № 5" отдела образования города Рудного" Управления образования акимата Костанайской области.</w:t>
      </w:r>
    </w:p>
    <w:bookmarkEnd w:id="2463"/>
    <w:bookmarkStart w:name="z2709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казенное предприятие "Ясли-сад № 6" отдела образования города Рудного" Управления образования акимата Костанайской области.</w:t>
      </w:r>
    </w:p>
    <w:bookmarkEnd w:id="2464"/>
    <w:bookmarkStart w:name="z2710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казенное предприятие "Ясли-сад № 7" отдела образования города Рудного" Управления образования акимата Костанайской области.</w:t>
      </w:r>
    </w:p>
    <w:bookmarkEnd w:id="2465"/>
    <w:bookmarkStart w:name="z2711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казенное предприятие "Ясли-сад № 8" отдела образования города Рудного" Управления образования акимата Костанайской области.</w:t>
      </w:r>
    </w:p>
    <w:bookmarkEnd w:id="2466"/>
    <w:bookmarkStart w:name="z2712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казенное предприятие "Ясли-сад № 9" отдела образования города Рудного" Управления образования акимата Костанайской области.</w:t>
      </w:r>
    </w:p>
    <w:bookmarkEnd w:id="2467"/>
    <w:bookmarkStart w:name="z2713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казенное предприятие "Ясли-сад № 10" отдела образования города Рудного" Управления образования акимата Костанайской области.</w:t>
      </w:r>
    </w:p>
    <w:bookmarkEnd w:id="2468"/>
    <w:bookmarkStart w:name="z2714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казенное предприятие "Ясли-сад № 11" отдела образования города Рудного" Управления образования акимата Костанайской области.</w:t>
      </w:r>
    </w:p>
    <w:bookmarkEnd w:id="2469"/>
    <w:bookmarkStart w:name="z2715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казенное предприятие "Ясли-сад № 14" отдела образования города Рудного" Управления образования акимата Костанайской области.</w:t>
      </w:r>
    </w:p>
    <w:bookmarkEnd w:id="2470"/>
    <w:bookmarkStart w:name="z2716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казенное предприятие "Детский сад № 12" отдела образования города Рудного" Управления образования акимата Костанайской области.</w:t>
      </w:r>
    </w:p>
    <w:bookmarkEnd w:id="2471"/>
    <w:bookmarkStart w:name="z2717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казенное предприятие "Детский сад № 13" отдела образования города Рудного" Управления образования акимата Костанайской области.</w:t>
      </w:r>
    </w:p>
    <w:bookmarkEnd w:id="2472"/>
    <w:bookmarkStart w:name="z2718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казенное предприятие "Детский сад № 15" отдела образования города Рудного" Управления образования акимата Костанайской области.</w:t>
      </w:r>
    </w:p>
    <w:bookmarkEnd w:id="2473"/>
    <w:bookmarkStart w:name="z2719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казенное предприятие "Детский сад № 16" отдела образования города Рудного" Управления образования акимата Костанайской области.</w:t>
      </w:r>
    </w:p>
    <w:bookmarkEnd w:id="2474"/>
    <w:bookmarkStart w:name="z2720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казенное предприятие "Детская художественная школа" отдела образования города Рудного" Управления образования акимата Костанайской области.</w:t>
      </w:r>
    </w:p>
    <w:bookmarkEnd w:id="2475"/>
    <w:bookmarkStart w:name="z2721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казенное предприятие "Дворец развития и творчества детей и юношества" отдела образования города Рудного" Управления образования акимата Костанайской области.</w:t>
      </w:r>
    </w:p>
    <w:bookmarkEnd w:id="2476"/>
    <w:bookmarkStart w:name="z2722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казенное предприятие "Детский воспитательно-оздоровительный комплекс" отдела образования города Рудного" Управления образования акимата Костанайской области.</w:t>
      </w:r>
    </w:p>
    <w:bookmarkEnd w:id="24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