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d988" w14:textId="c5fd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Костанайской области от 12 ноября 2021 года № 514 "Об утверждении Положения о государственном учреждении "Управление координации занятости и социальных программ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августа 2022 года № 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координации занятости и социальных программ акимата Костанайской области" от 12 ноября 2021 года № 514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координации занятости и социальных программ акимата Костанайской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организует на территории Костанайской области социальную помощь лицам с инвалидностью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 и индивидуальной программой абилитации и реабилитации лица с инвалидностью;";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обеспечивает санаторно-курортное лечение лиц с инвалидностью и детей с инвалидностью в соответствии с индивидуальной программой абилитации и реабилитации лица с инвалидностью;";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организует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абилитации и реабилитации лица с инвалидностью;";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24-1)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выдает свидетельство лица, ищущего убежище;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осуществляет процедуры присвоения, продления, лишения и прекращения статуса беженца;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24-3) выдает удостоверение беженца;".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и дополнениях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