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0887" w14:textId="0c30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79 "О бюджете города Костаная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июня 2022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26024)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74941215,2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48155866,0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93661,0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7275245,0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19416443,2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80629366,2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276199,0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3541193,4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-8953145,4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8953145,4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2022 год в сумме 957945,0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74941215,2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80629366,2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24668266,5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19960716,4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11240626,5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-8953145,4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-4096230,0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