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3ff9" w14:textId="ddd3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апреля 2022 года № 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города Костаная".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апреля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города Костанай"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города Костаная" (далее - Учреждение) является государственным органом Республики Казахстан, осуществляющим руководство в сфере занятости и социальных программ на административной территории города Костаная.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подведомственные учреждения: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по оказанию социальных услуг" государственного учреждения "Отдел занятости и социальных программ акимата города Костаная";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занятости населения акимата города Костаная" государственного учреждения "Отдел занятости и социальных программ акимата города Костаная";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"Костанайский городской центр ресоциализации лиц, оказавшихся в трудной жизненной ситуации" государственного учреждения "Отдел занятости и социальных программ акимата города Костаная";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"Костанайский городской центр адаптации для женщин и детей" государственного учреждения "Отдел занятости и социальных программ акимата города Костаная".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действующим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110000, Республика Казахстан, Костанайская область, город Костанай, улица А. Касымканова, 36.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местного бюджетов в соответствии с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учреждений, находящихся в ведении Учреждения;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подведомственных государственных учреждений;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рабочего органа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потребности бюджетных средств и реализация социальных программ в соответствии с действующим законодательством;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 в соответствии с действующим законодательством;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и выплата социальной помощи, предусмотренной законодательством Республики Казахстан, за счет средств местного бюджета;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обращений физических и юридических лиц и принятие необходимых мер;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некоммерческими (неправительственными) организациями;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вынесение решения о предоставлении специальных социальных услуг лицу (семье), находящемуся в трудной жизненной ситуации;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в пределах компетенции мероприятий, обеспечивающих содействие занятости;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функций, предусмотренных законодательством Республики Казахстан.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Учреждения: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руководителей: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"Центр по оказанию социальных услуг" государственного учреждения "Отдел занятости и социальных программ акимата города Костаная";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"Костанайский городской центр ресоциализации лиц, оказавшихся в трудной жизненной ситуации" государственного учреждения "Отдел занятости и социальных программ акимата города Костаная";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"Костанайский городской центр адаптации для женщин и детей" государственного учреждения "Отдел занятости и социальных программ акимата города Костаная";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Учреждения в соответствии с законодательством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Учреждения и подведомственных учреждений;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Учреждения по обязательствам и платежам;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непринятие мер по противодействию коррупции;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определяет полномочия своего заместителя в соответствии с действующим законодательством.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 относится к коммунальной собственности.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осуществляются в соответствии с законодательством Республики Казахстан.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Учреждения: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по оказанию социальных услуг" государственного учреждения "Отдел занятости и социальных программ акимата города Костаная";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занятости населения акимата города Костаная" государственного учреждения "Отдел занятости и социальных программ акимата города Костаная";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"Костанайский городской центр ресоциализации лиц, оказавшихся в трудной жизненной ситуации" государственного учреждения "Отдел занятости и социальных программ акимата города Костаная";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"Костанайский городской центр адаптации для женщин и детей" государственного учреждения "Отдел занятости и социальных программ акимата города Костаная".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