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dc4d" w14:textId="de5d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строительства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23 мая 2022 года № 992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строительства акимата города Костаная".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порядке, установленном законодательством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постановления акимата города Костаная от 9 октября 2017 года № 3010 "Об утверждении Положения о государственном учреждении "Отдел строительства акимата города Костаная" и от 16 октября 2019 года № 2214 "О внесении изменений и дополнений в постановление акимата города Костаная № 3010 от 09 октября 2017 года "Об утверждении Положения о государственном учреждении "Отдел строительства акимата города Костаная".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Костаная.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вводиться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Костаная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Костаная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май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992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строительства акимата города Костаная" 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строительства акимата города Костаная" является государственным органом Республики Казахстан, осуществляющим руководство в сфере строительства в городе Костанае.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строительства акимата города Костаная" не имеет ведомств.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строительства акимата города Костаная"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строительства акимата города Костаная"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строительства акимата города Костаная"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строительства акимата города Костаная"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строительства акимата города Костаная"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строительства акимата города Костаная" и другими актами, предусмотренными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строительства акимата города Костаная" утверждаются в соответствии с действующим законодательством.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110000, Республика Казахстан, Костанайская область, город Костанай, проспект Аль-Фараби, дом 43.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строительства акимата города Костаная".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строительства акимата города Костаная".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строительства акимата города Костаная" осуществляется из местного бюджета.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строительства акимата города Костаная"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строительства акимата города Костаная"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строительства акимата города Костаная"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годовых и перспективных программ по строительству, реконструкции и капитальному ремонту городских объектов в соответствии с бюджетными программами по жилищному строительству;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координация работ по строительству, реконструкции и капитальному ремонту объектов инженерной инфраструктуры;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государственной политики в сфере архитектурной и градостроительной деятельности, устойчивое развитие города;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предусмотренные законодательством Республики Казахстан.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закупа работ и услуг у предприятий и организации всех форм собственности на конкурсной основе в соответствии с действующим законодательством Республики Казахстан;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строительства жилья коммунального жилищного фонда, объектов сельскохозяйственного назначения, водопроводов, очистных сооружений, тепловых и электрических сетей и других объектов транспортной и инженерной инфраструктуры города;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проектов нормативных правовых актов и правовых актов акимата города Костаная;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осуществление иных функций в соответствии с действующим законодательством Республики Казахстан.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 города и городского маслихата предложения по решению вопросов, относящихся к компетенции государственного учреждения "Отдел строительства акимата города Костаная";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специалистов предприятий, организаций, общественных формирований города, по согласованию с их руководителем, для проведения проверок и экспертиз, участия в конкурсных комиссиях;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осуществлении своих полномочий посещать объекты и предприятия энергетики, строительства, объекты дорожного, водного, жилищно-коммунального хозяйства.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"Отдел строительства, архитектуры и градостроительства акимата города Костаная" имеет иные права и обязанности, предоставленные ему действующим законодательством.</w:t>
      </w:r>
    </w:p>
    <w:bookmarkEnd w:id="41"/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"Отдел строительства акимата города Костаная" осуществляется первым руководителем, который несет персональную ответственность за выполнение возложенных на государственное учреждение "Отдел строительства акимата города Костаная" задач и осуществление им своих функций.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строительства города Костаная" назначается на должность и освобождается от должности в соответствии с законодательством Республики Казахстан.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строительства акимата города Костаная"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строительства акимата города Костаная":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действует от имени государственного учреждения "Отдел строительства акимата города Костаная";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"Отдел строительства акимата города Костаная" во всех организациях;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 пределах, установленных законодательством, распоряжается имуществом;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обладает правом первой подписи финансовых документов;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порядок и планы государственного учреждения "Отдел строительства акимата города Костаная" по командировкам, стажировкам, обучению сотрудников в учебных центрах и иным видам повышения квалификации сотрудников;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всех работников государственного учреждения "Отдел строительства акимата города Костаная";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 подготовке проектов актов акимата определяет, является ли он ненормативным правовым актом или нормативным правовых актом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на работу и увольняет сотрудников государственного учреждения "Отдел строительства акимата города Костаная";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поощрения, и налагает дисциплинарные взыскания на сотрудников государственного учреждения "Отдел строительства акимата города Костаная";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обязанности и круг полномочий своего заместителя и иных сотрудников государственного учреждения "Отдел строительства акимата города Костаная";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в соответствии с действующим законодательством.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строительства акимата города Костаная" в период его отсутствия осуществляется лицом, его замещающим в соответствии с действующим законодательством.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строительства акимата города Костаная" может иметь на праве оперативного управления обособленное имущество в случаях, предусмотренных законодательством.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строительства акимата города Костаная"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"Отдел строительства акимата города Костаная" относится к коммунальной собственности.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строительства акимата города Костаная"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упразднения государственного органа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строительства акимата города Костаная" осуществляются в соответствии с законодательством Республики Казахстан.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