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f410e" w14:textId="b7f4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31 мая 2022 года № 1093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заключения земельной комиссии от 13 мая 2022 года № 827, землеустроительного проекта, утвержденного приказом государственного учреждения "Отдел земельных отношений акимата города Костаная" от 24 мая 2022 года № 532, акимат города Костаная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Савочкиной Анне Ивановне публичный сервитут на земельный участок для проектирования, прокладки и строительства коммунальных и инженерных подводящих сетей газопровода, расположенный по адресу: город Костанай, жилой массив Дружба, улица Пионерская, дом 1, квартира 2, общей площадью 0,0114 гектар.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