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089c" w14:textId="9a80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августа 2022 года № 1641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23 июня 2022 года № 833, землеустроительного проекта, утвержденного приказом государственного учреждения "Отдел земельных отношений акимата города Костаная" от 14 июля 2022 года № 782,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индивидуальному предпринимателю Айткужинову Испаю Евсеичу публичный сервитут на земельный участок для прокладки теплотрассы для объекта строительство многоквартирного жилого дома по адресу: город Костанай, улица Бородина, 111, общей площадью 0,0481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