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0df1" w14:textId="7d60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государственном учреждении "Отдел культуры и развития языков акимата города Костаная" и государственном учреждении "Отдел физической культуры и спорта акимата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4 октября 2022 года № 2303.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города Костаная" и государственном учреждении "Отдел физической культуры и спорта акимата города Костаная".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"Отдел культуры и развития языков акимата города Костаная" и "Отдел физической культуры и спорта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вышеуказанных </w:t>
      </w:r>
      <w:r>
        <w:rPr>
          <w:rFonts w:ascii="Times New Roman"/>
          <w:b w:val="false"/>
          <w:i w:val="false"/>
          <w:color w:val="000000"/>
          <w:sz w:val="28"/>
        </w:rPr>
        <w:t>Положений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Костаная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постановления акимата города Костаная "Об утверждении Положения о государственном учреждении "Отдел культуры и развития языков акимата города Костаная" от 19 мая 2017 года № 1475, "Об изменении наименования и внесении изменения в постановление акимата города Костаная от 19 мая 2017 года № 1475 "Об утверждении Положения о государственном учреждении "Отдел культуры и развития языков акимата города Костаная" от 20 мая 2021 года № 921.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Костаная.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Костаная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2303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акимата города Костаная"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акимата города Костаная" является государственным органом Республики Казахстан, осуществляющим руководство в сфере культуры, досуга, развития языков города Костаная.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культуры и развития языков акимата города Костаная" имеет следующие поведомственные организации: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"Городской Дворец культуры "Мирас" отдела культуры и развития языков акимата города Костаная";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"Централизованная библиотечная система отдела культуры и развития языков акимата города Костаная".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культуры и развития языков акимата города Костаная"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культуры и развития языков акимата города Костаная"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культуры и развития языков акимата города Костаная" вступает в гражданско-правовые отношения от собственного имени.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культуры и развития языков акимата города Костаная"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культуры и развития языков акимата города Костаная"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культуры и развития языков акимата города Костаная" и другими актами, предусмотренными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культуры и развития языков акимата города Костаная" утверждается в соответствии с действующим законодательством.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110000, Республика Казахстан, Костанайская область, город Костанай, улица М.Дулатова, дом № 91.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культуры и развития языков акимата города Костаная".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культуры и развития языков акимата города Костаная" осуществляется из бюджета города Костанай в соответствии с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культуры и развития языков акимата города Костаная"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культуры и развития языков акимата города Костаная".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культуры и развития языков акимата города Костаная"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мер, направленных на возрождение, сохранение, развитие и распространение культуры народа Республики Казахстан;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патриотического и эстетического воспитания граждан путем приобщения к ценностям национальной и мировой культуры;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в области развития языков в пределах компетенции государственного органа.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в установленном порядке от государственных органов и других организаций, их должностных лиц необходимые сведения, материалы и документы;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временные и постоянные рабочие группы, комиссии для решения вопросов развития культуры и языков, охраны и использования историко-культурного наследия;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информационно-презентационные мероприятия (круглые столы, семинары, конференции, обмен опытом и другие мероприятия), по вопросам культуры, развития языков.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свою основную деятельность и определять развитие сферы культуры, развития языков, охраны и использования историко-культурного наследия по согласованию с местными исполнительными органами;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реализацию программ, планов развития культуры и развития языков;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деятельность подведомственных учреждений и предприятий.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инициирование создания государственных организаций культуры города Костаная в сфере библиотечного дела, культурно - досуговой работы, осуществление координации их деятельности;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развития инфраструктуры и укрепления материально-технического обеспечения учреждений культуры города Костаная;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проведения зрелищных культурно-массовых мероприятий города Костаная, а также смотров, фестивалей и конкурсов среди любительских творческих объединений;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мероприятий городского уровня, направленные на развитие государственного и других языков;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 в порядке, определяемом Правительством Республики Казахстан.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общественности к проведению мероприятий по сохранению и популяризации памятников истории и культуры;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информирование местных исполнительных органов области или уполномоченных органов в пределах их компетенции об устранении порчи, угрозы разрушения памятников истории и культуры;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поддержка и координация деятельности государственных организаций культуры города Костаная в сфере библиотечного дела и культурно-досуговой деятельности.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подведомственных организаций: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"Городской Дворец культуры "Мирас" отдела культуры и развития языков акимата города Костаная":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общегородских праздников, фестивалей, шоу-программ, конкурсов, культурно-массовых мероприятий;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сценарных разработок и постановочной деятельности в сфере новых форм культурно-досуговой деятельности;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"Централизованная библиотечная система отдела культуры и развития языков акимата города Костаная":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учета, хранения и использования библиотечного фонда;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другими организациями культуры, творческими союзами, учебными заведениями, государственными и общественными организациями, средствами массовой информации, органами местной власти по осуществлению культурно-образовательных программ, организации свободного времени молодежи.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постановлением акимата города Костаная Костанайской области от 29.06.2023 </w:t>
      </w:r>
      <w:r>
        <w:rPr>
          <w:rFonts w:ascii="Times New Roman"/>
          <w:b w:val="false"/>
          <w:i w:val="false"/>
          <w:color w:val="000000"/>
          <w:sz w:val="28"/>
        </w:rPr>
        <w:t>№ 1337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"Отдел культуры и развития языков акимата города Костаная" осуществляется первым руководителем, который несет персональную ответственность за выполнение возложенных на государственное учреждение "Отдел культуры и развития языков акимата города Костаная" задач и осуществление им своих полномочий.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"Отдел культуры и развития языков акимата города Костаная" назначается на должность и освобождается от должности акимом города Костаная.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культуры и развития языков акимата города Костаная" не имеет заместителей.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 "Отдел культуры и развития языков акимата города Костаная":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действует от имени государственного учреждения "Отдел культуры и развития языков акимата города Костаная";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государственного учреждения "Отдел культуры и развития языков акимата города Костаная";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распределяет должностные обязанности и полномочия руководителей подведомственных организаций;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государственного учреждения "Отдел культуры и развития языков акимата города Костаная" во всех организациях;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случаях и пределах, установленных законодательством, распоряжается имуществом;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договоры;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указания, обязательные для исполнения всеми работниками государственного учреждения "Отдел культуры и развития языков акимата города Костаная";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Республики Казахстан порядке принимает на работу и увольняет с работы сотрудников государственного учреждения "Отдел культуры и развития языков акимата города Костаная";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применяет меры поощрения и налагает дисциплинарные взыскания на сотрудников государственного учреждения "Отдел культуры и развития языков акимата города Костаная";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своевременную, качественную разработку, оформление и представление проектов постановлений в акимат в установленные сроки, а также за аутентичность текстов проектов на государственном и русском языках;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непосредственный контроль за ходом разработки, принятием и последующей государственной регистрацией проектов нормативных правовых актов акимата, органом разработчиком которых является государственное учреждение;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персональную ответственность за организацию противодействия коррупции.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культуры и развития языков акимата города Костаная"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72"/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"Отдел культуры и развития языков акимата города Костаная" может иметь на праве оперативного управления обособленное имущество в случаях, предусмотренных законодательством.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культуры и развития языков акимата города Костаная"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"Отдел культуры и развития языков акимата города Костаная" относится к коммунальной собственности.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культуры и развития языков акимата города Костаная"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7"/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"Отдел культуры и развития языков акимата города Костаная" осуществляется в соответствии с законодательством Республики Казахстан.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2303</w:t>
            </w:r>
          </w:p>
        </w:tc>
      </w:tr>
    </w:tbl>
    <w:bookmarkStart w:name="z9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физической культуры и спорта акимата города Костаная"</w:t>
      </w:r>
    </w:p>
    <w:bookmarkEnd w:id="80"/>
    <w:bookmarkStart w:name="z9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положения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физической культуры и спорта акимата города Костаная" является государственным органом Республики Казахстан, осуществляющим руководство в сфере физической культуры и спорта.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"Отдел физической культуры и спорта акимата города Костаная"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Казахстан, Правительства Республики Казахстан и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физической культуры и спорта акимата города Костаная"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физической культуры и спорта акимата города Костаная" вступает в гражданско-правовые отношения от собственного имени.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физической культуры и спорта акимата города Костаная"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физической культуры и спорта акимата города Костаная"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акимата города Костаная".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физической культуры и спорта акимата города Костаная" утверждаются в соответствии с действующим законодательством.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110000, Республика Казахстан, Костанайская область, город Костанай, улица М.Дулатова, дом № 91.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физической культуры и спорта акимата города Костаная".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государственного учреждения "Отдел физической культуры и спорта акимата города Костаная" осуществляется из бюджета города Костаная.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"Отдел физической культуры и спорта акимата города Костаная"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физической культуры и спорта акимата города Костаная".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физической культуры и спорта акимата города Костаная"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неустановлено законодательством Республики Казахстан.</w:t>
      </w:r>
    </w:p>
    <w:bookmarkEnd w:id="93"/>
    <w:bookmarkStart w:name="z11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работы по развитию физической культуры и спорта в городе Костанае;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обеспечение подготовки сборных команд города по массовым, национальным видам спорта, спорта среди людей с инвалидностью и их участия в областных спортивных соревнованиях.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в установленном порядке от государственных органов и других организаций, их должностных лиц необходимые сведения, материалы и документы;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организации и проведении конференций, семинаров и других форм обучения и обмена опытом со специалистами массовой физкультурно-оздоровительной работы;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свою основную деятельность и определять развитие сферы физической культуры и спорта по согласованию с местными исполнительными органами;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реализацию программ, планов развития физической культуры и спорта.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инфраструктуры для занятий спортом физических лиц по месту жительства и в местах их массового отдыха;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городских спортивных соревнований по видам спорта совместно с местными аккредитованными спортивными федерациями;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городских физкультурно-спортивных организаций на территории города Костанай;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присвоение спортсменам спортивных разрядов, лишение спортсменов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присвоение квалификационных категорий, лишение квалификационных категорий: тренер высшего уровня квалификации второй категории, тренер-преподаватель высшего уровня квалификации второй категории, тренер среднего уровня квалификации второй категории, тренер-преподаватель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и утверждение списков сборных команд по видам спорта в соответствии с предложениями региональных и местных аккредитованных спортивных федераций;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медицинского обеспечения официальных физкультурных и спортивных мероприятий;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общественного порядка и общественной безопасности при проведении физкультурных и спортивных мероприятий;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пропаганда физической культуры и спорта, повышение уровня знаний населения в практическом использовании компонентов физической культуры для сохранения и укрепления здоровья, предупреждения заболеваний, достижения высокого уровня работоспособности и долголетия, а также гуманистических идеалов и ценностей спорта.</w:t>
      </w:r>
    </w:p>
    <w:bookmarkEnd w:id="114"/>
    <w:bookmarkStart w:name="z13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государственным учреждением "Отдел физической культуры и спорта акимата города Костаная" осуществляется первым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акимата города Костаная" задач и осуществление им своих функций.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государственного учреждения "Отдел физической культуры и спорта акимата города Костаная" назначается на должность и освобождается от должности акимом города Костаная.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"Отдел физической культуры и спорта акимата города Костаная" не имеет заместителей.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 "Отдел физической культуры и спорта акимата города Костаная":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действует от имени государственного учреждения "Отдел физической культуры и спорта акимата города Костаная";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государственного учреждения "Отдел физической культуры и спорта акимата города Костаная";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интересы государственного учреждения "Отдел физической культуры и спорта акимата города Костаная" во всех организациях;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случаях и пределах, установленных законодательством, распоряжается имуществом;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заключает договоры;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исполнения всеми работниками государственного учреждения "Отдел физической культуры и спорта акимата города Костаная";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Республики Казахстан порядке принимает на работу и увольняет с работы сотрудников государственного учреждения "Отдел физической культуры и спорта акимата города Костаная";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сотрудников государственного учреждения "Отдел физической культуры и спорта акимата города Костаная";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своевременную, качественную разработку, оформление и представление проектов постановлений в акимат в установленные сроки, а также за аутентичность текстов проектов постановлений на государственном и русском языках;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непосредственный контроль за ходом разработки, принятием и последующей государственной регистрацией проектов нормативных правовых актов акимата органом, разработчиком которых является государственное учреждение;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персональную ответственность за организацию деятельности по противодействию коррупции.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физической культуры и спорта акимата города Костаная"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32"/>
    <w:bookmarkStart w:name="z14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"Отдел физической культуры и спорта акимата города Костаная" может иметь на праве оперативного управления обособленное имущество в случаях, предусмотренных законодательством.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физической культуры и спорта акимата города Костаная"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государственным учреждением "Отдел физической культуры и спорта акимата города Костаная", относится к коммунальной собственности.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физической культуры и спорта акимата города Костаная"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7"/>
    <w:bookmarkStart w:name="z15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государственного учреждения "Отдел физической культуры и спорта акимата города Костаная" осуществляется в соответствии с законодательством Республики Казахстан.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