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583d" w14:textId="7835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 декабря 2022 года № 2743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утвержденного приказом государственного учреждения "Отдел земельных отношений акимата города Костаная" от 30 ноября 2022 года № 1256,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 акимата города Костаная" публичный сервитут на земельный участок для строительства площадки для стоянки автомобилей в индустриальной зоне в городе Костанай, расположенный по адресу: город Костанай, Индустриальная зона, общей площадью 0,4117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