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9ca5" w14:textId="3369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"Рудненский городской отдел сельского хозяйства" акимата города Рудного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7 февраля 2022 года № 139. Утратило силу постановлением акимата города Рудного Костанайской области от 1 марта 2024 года № 191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Рудного Костанайской области от 01.03.2024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Рудного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"Рудненский городской отдел сельского хозяйства" акимата города Рудного.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сельского хозяйства" акимата города Рудного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"Рудненский городской отдел сельского хозяйства" акимата города Рудного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"Рудненский городской отдел сельского хозяйства" акимата города Рудного (далее – Отдел сельского хозяйства) является государственным органом Республики Казахстан, осуществляющим руководство в сфере сельского хозяйства.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сельского хозяйства ведомств не имеет.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сельского хозяйства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сельского хозяйства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сельского хозяйства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сельского хозяйства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сельского хозяйства по вопросам своей компетенции в установленном законодательством порядке принимает решения, оформляемые приказами руководителя Отдела сельского хозяйства и другими актами, предусмотренными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сельского хозяйства утверждаются в соответствии с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111500, Республика Казахстан, Костанайская область, город Рудный, улица Ленина, строение 95.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 сельского хозяйства.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сельского хозяйства осуществляется из местного бюджета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сельского хозяйства запрещается вступать в договорные отношения с субъектами предпринимательства на предмет выполнения обязанностей, являющихся полномочиями Отдела сельского хозяйства.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сельского хозяйства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мониторинга внутреннего рынка сельскохозяйственной продукции и продуктов переработки, ведение мониторинга предприятий по переработке сельскохозяйственной продукци;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разработка, реализация стратегических и индиактивных планов социально-экономического развития сельскохозяйственного производства;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государственной политики и создание условий технического и сельскохозяйственного обеспечения, субсидирование и цифровизация сельхозтоваропроизводителей, партнерские экономические взаимоотношения с перерабатывающими предприятиями на паритетной основе;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реформ в аграрном секторе, финансовое оздоровление отрасли, привлечение инвестиций для ускоренного экономического роста и повышения экспортного потенциала сельскохозяйственного производства;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условий для производства конкурентоспособных высококачественных продуктов питания и сельскохозяйственного сырья, содействия их переработке и сбыту;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продовольственной безопасности посредством применения мер государственной политики;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государственной политики в сельскохозяйственном производстве;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оказания государственных услуг в соответствии со стандартами и регламентами;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задачи, предусмотренные законодательством Республики Казахстан.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информацию, документы и иные материалы от уполномоченных органов;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 с юридическими лицами и гражданами, приобретать имущественные и личные неимущественные права, быть истцом и ответчиком в суде;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проектам нормативно-правовых актов, принимаемых акимом и акиматом города по вопросам компетенции Отдела сельского хозяйства;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действующим законодательством.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качественно и в срок акты и поручения Президента, Правительства Республики Казахстан и иных центральных исполнительных органов, акима и акимата области и города;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государственный контроль в пределах компетенции в соответствии с законодательством Республики Казахстан;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реализовывать механизмы стабилизации цен на социально значимые продовольственные товары;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развитие кредитования, субсидирование в сфере агропромышленного комплекса;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соответствии с действующим законодательством.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мониторинга цен на продовольственные товары;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 пределах своей компетенции государственного контроля за соблюдением размера предельно допустимых розничных цен на социально значимые продовольственные товары;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размера торговой надбавки на социально значимые продовольственные товары;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механизмов стабилизации цен на социально значимые продовольственные товары;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состояния продовольственной безопасности в отношении внутренних ресурсов продовольствия;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акционерным обществом "СПК Тобол" в части реализации продукции областного стабилизационного фонда продовольственных товаров;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реализация программы развития сельских территорий в области сельского хозяйства;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государственной поддержки субъектов агропромышленного комплекса;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мониторинга данных о посевных площадях, урожайности и валовых сборах культур, мониторинг соблюдения технологии возделывания сельскохозяйственных культур сельскохозяйственными формированиями;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субсидирование производства приоритетных культур, в том числе многолетних насаждений, в соответствии с Правилами субсидирования повышения урожайности и качества продукции растениеводства;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рассмотрение обращений физических и юридических лиц по вопросам основной деятельности Отдела сельского хозяйства;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планов, прогнозов развития производства и переработки сельскохозяйственной продукции, содействие в реализации государственной агропродовольственной программы и инвестиционных проектах;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исполнение мероприятий по реализации Программы развития территории города Рудного;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ведение учета запасов продовольственных товаров и представление отчетности в местный исполнительный орган области;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подготовка предварительных расчетов по производству основных видов продукции животноводства и контроль за своевременным предоставлением статистической отчетности сельхозтоваропроизводителями;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реализация государственных программ по микрокредитованию субъектов предпринимательства, сельского хозяйства для развития производства отечественных товаров и услуг;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плана финансирования необходимых объемов субсидий по направлениям субсидирования развития племенного животноводства, повышения продуктивности и качества продукции животноводства, а также субсидирование по возмещению части расходов, понесенных субъектом агропромышленного комплекса при инвестиционных вложениях;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реализация государственной программы "Цифровой Казахстан" в сфере сельского хозяйства;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организация, проведение и сопровождение республиканских, областных и городских сельскохозяйственных ярмарок;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в интересах местного государственного управления иных полномочий, возлагаемых законодательством Республики Казахстан;</w:t>
      </w:r>
    </w:p>
    <w:bookmarkEnd w:id="71"/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сельского хозяйства осуществляется первым руководителем, который несет персональную ответственность за выполнение возложенных на Отдел сельского хозяйства задач и осуществление им своих полномочий.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сельского хозяйства назначается на должность и освобождается от должности в соответствии с законодательством Республики Казахстан.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сельского хозяйства не имеет заместителей.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 сельского хозяйства: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Отдел сельского хозяйства в государственных органах,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доверенности действует от имени Отдела сельского хозяйства;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общее руководство деятельностью Отдела сельского хозяйства, несет персональную ответственность за выполнение возложенных на Отдел сельского хозяйства задач;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 в Отделе сельского хозяйства и несет персональную ответственность за принятие не надлежащих антикоррупционных мер;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подписывает финансовые документы, дает обязательные для исполнения работниками указания;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должность и освобождает от должности работников Отдела сельского хозяйства в установленном законодательством порядке;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должностные инструкции к должностям работников Отдела сельского хозяйства;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решает вопросы наложения дисциплинарных взысканий, поощрения и оказания материальной помощи в пределах экономии фонда оплаты труда;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штатное расписание, план финансирования по обязательствам и платежам, структуру Отдела сельского хозяйства в пределах установленного фонда оплаты труда и численности работников;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физических лиц и представителей юридических лиц;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действующим законодательством Республики Казахстан по вопросам, отнесенным к его компетенции.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сельского хозяйства в период его отсутствия осуществляется лицом, его замещающим в соответствии с действующим законодательством.</w:t>
      </w:r>
    </w:p>
    <w:bookmarkEnd w:id="89"/>
    <w:bookmarkStart w:name="z1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сельского хозяйства может иметь на праве оперативного управления обособленное имущество в случаях, предусмотренных законодательством.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Отдела сельского хозяйства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сельского хозяйства, относится к коммунальной собственности.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сельского хозяйства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4"/>
    <w:bookmarkStart w:name="z1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сельского хозяйства осуществляются в соответствии с законодательством Республики Казахстан.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