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4148" w14:textId="d154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2021 года № 94 "О бюджетах поселков Горняцкий и Качар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декабря 2022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поселков Горняцкий и Качар на 2022-2024 годы" от 30 декабря 2021 года № 94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Горняцкий на 2022-2024 годы согласно приложениям 1, 2 и 3,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- 141 352,0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138 564,5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64,3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поселка Качар на 2022-2024 годы согласно приложениям 4, 5 и 6, в том числе на 2022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501 665,8 тысяч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36 633,6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1 180,9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463 851,3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507 221,7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-5 555,9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5 555,9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Горняцкий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