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4640" w14:textId="5d34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Рудного от 3 сентября 2020 года № 715 "Об утверждении Положения о государственном учреждении "Отдел жилищной инспекции" акимата города Рудного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25 июля 2022 года № 996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Рудного "Об утверждении Положения о государственном учреждении "Отдел жилищной инспекции" акимата города Рудного" от 3 сентября 2020 года № 715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государственном учреждении "Отдел жилищной инспекции" акимата города Рудного,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18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Жилищная инспекция принимает участие в подготовке нормативных и методических документов по контролю качества содержания общего имущества объекта кондоминиума, придомового земельного участка многоквартирного жилого дома и предоставлению коммунальных услуг, а также оказывает консультационную помощь владельцам подконтрольных объектов, предприятиям, организациям или гражданам, осуществляющим управление и содержание многоквартирных жилых домов, объектов социальной инфраструктуры, в том числе физическим и юридическим лицам по обращениям, поступившим в соответствии с Административным процедурно-процессуальным кодексом Республики Казахстан.".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жилищной инспекции" акимата города Рудного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Рудного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государственную регистрацию вышеуказанного Положения в органах юстиции в установленном законодательством порядке.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Рудного.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