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a1de" w14:textId="693a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Рудного от 18 ноября 2021 года № 1425 "Об утверждении Положения о государственном учреждении "Рудненский городской отдел занятости и социальных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22 августа 2022 года № 1131. Отменено постановлением акимата города Рудного Костанайской области от 20 марта 2023 года №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города Рудного Костанайской области от 20.03.2023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"Об утверждении Положения о государственном учреждении "Рудненский городской отдел занятости и социальных программ" от 18 ноября 2021 года № 1425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"Рудненский городской отдел занятости и социальных программ",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предоставление мер социальной поддержки лицам с инвалидностью и детям с инвалидностью, предусмотренных законодательством Республики Казахстан;".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занятости и социальных программ"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органов юстиции о внесенном изменении в вышеуказанное Положение;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Рудного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