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397e" w14:textId="b7d3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октября 2022 года № 1379.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12"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21 отдела образования города Рудного" Управления образования акимата Костанайской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"Раумэна"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